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219BF" w14:textId="77777777" w:rsidR="00643570" w:rsidRDefault="00643570" w:rsidP="00643570">
      <w:pPr>
        <w:pStyle w:val="Absatz"/>
        <w:pageBreakBefore/>
      </w:pPr>
      <w:r>
        <w:br/>
      </w:r>
      <w:r>
        <w:br/>
      </w:r>
    </w:p>
    <w:p w14:paraId="15D17671" w14:textId="1967B04A" w:rsidR="00D93742" w:rsidRPr="00D93742" w:rsidRDefault="00D70C3D" w:rsidP="00D93742">
      <w:pPr>
        <w:pStyle w:val="Anschrift"/>
      </w:pPr>
      <w:r>
        <w:t>Minister of the Interior</w:t>
      </w:r>
      <w:r>
        <w:br/>
      </w:r>
      <w:proofErr w:type="spellStart"/>
      <w:r w:rsidR="00D93742" w:rsidRPr="00D93742">
        <w:t>Kalmukhanbet</w:t>
      </w:r>
      <w:proofErr w:type="spellEnd"/>
      <w:r w:rsidR="00D93742" w:rsidRPr="00D93742">
        <w:t xml:space="preserve"> </w:t>
      </w:r>
      <w:proofErr w:type="spellStart"/>
      <w:r w:rsidR="00D93742" w:rsidRPr="00D93742">
        <w:t>Kasymov</w:t>
      </w:r>
      <w:proofErr w:type="spellEnd"/>
      <w:r w:rsidR="00D93742">
        <w:br/>
      </w:r>
      <w:r w:rsidR="00D93742" w:rsidRPr="00D93742">
        <w:t>010000 Astana</w:t>
      </w:r>
      <w:r w:rsidR="00D93742">
        <w:br/>
      </w:r>
      <w:r w:rsidR="00D93742" w:rsidRPr="00D93742">
        <w:t xml:space="preserve">Prospekt </w:t>
      </w:r>
      <w:proofErr w:type="spellStart"/>
      <w:r w:rsidR="00D93742" w:rsidRPr="00D93742">
        <w:t>Teuelsizdik</w:t>
      </w:r>
      <w:proofErr w:type="spellEnd"/>
      <w:r w:rsidR="00D93742" w:rsidRPr="00D93742">
        <w:t xml:space="preserve"> 1</w:t>
      </w:r>
      <w:r w:rsidR="00D93742">
        <w:br/>
      </w:r>
      <w:r w:rsidR="00D93742" w:rsidRPr="00D93742">
        <w:t>KASACHSTAN</w:t>
      </w:r>
    </w:p>
    <w:p w14:paraId="11B2196C" w14:textId="66BFDD06" w:rsidR="00281EE1" w:rsidRPr="00281EE1" w:rsidRDefault="00281EE1" w:rsidP="00281EE1">
      <w:pPr>
        <w:pStyle w:val="Anschrift"/>
        <w:rPr>
          <w:lang w:val="de-AT"/>
        </w:rPr>
      </w:pPr>
    </w:p>
    <w:p w14:paraId="2BDCAF6A" w14:textId="6DEA7166" w:rsidR="00A560EF" w:rsidRPr="00A560EF" w:rsidRDefault="00A560EF" w:rsidP="00A560EF">
      <w:pPr>
        <w:pStyle w:val="Anschrift"/>
        <w:rPr>
          <w:lang w:val="de-AT"/>
        </w:rPr>
      </w:pPr>
    </w:p>
    <w:p w14:paraId="1825F24B" w14:textId="77777777" w:rsidR="00A560EF" w:rsidRDefault="00A560EF" w:rsidP="00757CDD">
      <w:pPr>
        <w:pStyle w:val="AIAddressText"/>
        <w:rPr>
          <w:rStyle w:val="StyleAIBodytextAsianSimSunChar"/>
          <w:rFonts w:ascii="Times New Roman" w:hAnsi="Times New Roman"/>
          <w:sz w:val="20"/>
          <w:szCs w:val="20"/>
          <w:lang w:val="en-US" w:eastAsia="zh-CN"/>
        </w:rPr>
      </w:pPr>
    </w:p>
    <w:p w14:paraId="6706E401" w14:textId="6B1E76C4" w:rsidR="00757CDD" w:rsidRPr="002F452B" w:rsidRDefault="00757CDD" w:rsidP="00757CDD">
      <w:pPr>
        <w:pStyle w:val="Absatz"/>
        <w:rPr>
          <w:rFonts w:eastAsia="SimSun"/>
          <w:b/>
          <w:szCs w:val="24"/>
          <w:lang w:val="en-GB" w:eastAsia="zh-CN"/>
        </w:rPr>
      </w:pPr>
      <w:r w:rsidRPr="00057908">
        <w:rPr>
          <w:rFonts w:eastAsia="SimSun"/>
          <w:b/>
          <w:szCs w:val="24"/>
          <w:lang w:val="en-GB" w:eastAsia="zh-CN"/>
        </w:rPr>
        <w:t xml:space="preserve">Ref.: </w:t>
      </w:r>
      <w:r w:rsidR="006310D3" w:rsidRPr="006310D3">
        <w:rPr>
          <w:rFonts w:eastAsia="SimSun"/>
          <w:b/>
          <w:szCs w:val="24"/>
          <w:lang w:val="en-GB" w:eastAsia="zh-CN"/>
        </w:rPr>
        <w:t xml:space="preserve">Release </w:t>
      </w:r>
      <w:proofErr w:type="spellStart"/>
      <w:r w:rsidR="00281EE1" w:rsidRPr="00281EE1">
        <w:rPr>
          <w:rFonts w:eastAsia="SimSun"/>
          <w:b/>
          <w:szCs w:val="24"/>
          <w:lang w:val="de-DE" w:eastAsia="zh-CN"/>
        </w:rPr>
        <w:t>Muratbek</w:t>
      </w:r>
      <w:proofErr w:type="spellEnd"/>
      <w:r w:rsidR="00281EE1" w:rsidRPr="00281EE1">
        <w:rPr>
          <w:rFonts w:eastAsia="SimSun"/>
          <w:b/>
          <w:szCs w:val="24"/>
          <w:lang w:val="de-DE" w:eastAsia="zh-CN"/>
        </w:rPr>
        <w:t xml:space="preserve"> </w:t>
      </w:r>
      <w:proofErr w:type="spellStart"/>
      <w:r w:rsidR="00281EE1" w:rsidRPr="00281EE1">
        <w:rPr>
          <w:rFonts w:eastAsia="SimSun"/>
          <w:b/>
          <w:szCs w:val="24"/>
          <w:lang w:val="de-DE" w:eastAsia="zh-CN"/>
        </w:rPr>
        <w:t>Tungishbayev</w:t>
      </w:r>
      <w:proofErr w:type="spellEnd"/>
    </w:p>
    <w:p w14:paraId="728B69A3" w14:textId="3A051F30" w:rsidR="002F452B" w:rsidRDefault="007641C6" w:rsidP="000A4871">
      <w:pPr>
        <w:pStyle w:val="Absatz"/>
        <w:rPr>
          <w:lang w:eastAsia="de-AT"/>
        </w:rPr>
      </w:pPr>
      <w:proofErr w:type="spellStart"/>
      <w:r>
        <w:rPr>
          <w:lang w:eastAsia="de-AT"/>
        </w:rPr>
        <w:t>Dear</w:t>
      </w:r>
      <w:proofErr w:type="spellEnd"/>
      <w:r>
        <w:rPr>
          <w:lang w:eastAsia="de-AT"/>
        </w:rPr>
        <w:t xml:space="preserve"> </w:t>
      </w:r>
      <w:r w:rsidR="00D9713E">
        <w:rPr>
          <w:lang w:eastAsia="de-AT"/>
        </w:rPr>
        <w:t>Minister</w:t>
      </w:r>
      <w:r>
        <w:rPr>
          <w:lang w:eastAsia="de-AT"/>
        </w:rPr>
        <w:t>,</w:t>
      </w:r>
    </w:p>
    <w:p w14:paraId="7B195A81" w14:textId="2E77D52F" w:rsidR="00606DDE" w:rsidRPr="00606DDE" w:rsidRDefault="00606DDE" w:rsidP="00606DDE">
      <w:pPr>
        <w:pStyle w:val="Absatz"/>
      </w:pPr>
      <w:r>
        <w:t xml:space="preserve">I </w:t>
      </w:r>
      <w:proofErr w:type="spellStart"/>
      <w:r>
        <w:t>urge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</w:t>
      </w:r>
      <w:r w:rsidRPr="00606DDE">
        <w:t>mmediately</w:t>
      </w:r>
      <w:proofErr w:type="spellEnd"/>
      <w:r w:rsidRPr="00606DDE">
        <w:t xml:space="preserve"> </w:t>
      </w:r>
      <w:proofErr w:type="spellStart"/>
      <w:r w:rsidRPr="00606DDE">
        <w:t>and</w:t>
      </w:r>
      <w:proofErr w:type="spellEnd"/>
      <w:r w:rsidRPr="00606DDE">
        <w:t xml:space="preserve"> </w:t>
      </w:r>
      <w:proofErr w:type="spellStart"/>
      <w:r w:rsidRPr="00606DDE">
        <w:t>unconditionally</w:t>
      </w:r>
      <w:proofErr w:type="spellEnd"/>
      <w:r w:rsidRPr="00606DDE">
        <w:t xml:space="preserve"> </w:t>
      </w:r>
      <w:proofErr w:type="spellStart"/>
      <w:r w:rsidRPr="00606DDE">
        <w:t>release</w:t>
      </w:r>
      <w:proofErr w:type="spellEnd"/>
      <w:r w:rsidRPr="00606DDE">
        <w:t xml:space="preserve"> </w:t>
      </w:r>
      <w:proofErr w:type="spellStart"/>
      <w:r w:rsidRPr="00606DDE">
        <w:t>Muratbek</w:t>
      </w:r>
      <w:proofErr w:type="spellEnd"/>
      <w:r w:rsidRPr="00606DDE">
        <w:t xml:space="preserve"> </w:t>
      </w:r>
      <w:proofErr w:type="spellStart"/>
      <w:r w:rsidRPr="00606DDE">
        <w:t>Tungishbayev</w:t>
      </w:r>
      <w:proofErr w:type="spellEnd"/>
      <w:r w:rsidRPr="00606DDE">
        <w:t xml:space="preserve">, </w:t>
      </w:r>
      <w:proofErr w:type="spellStart"/>
      <w:r w:rsidRPr="00606DDE">
        <w:t>as</w:t>
      </w:r>
      <w:proofErr w:type="spellEnd"/>
      <w:r w:rsidRPr="00606DDE">
        <w:t xml:space="preserve"> he </w:t>
      </w:r>
      <w:proofErr w:type="spellStart"/>
      <w:r w:rsidRPr="00606DDE">
        <w:t>is</w:t>
      </w:r>
      <w:proofErr w:type="spellEnd"/>
      <w:r w:rsidRPr="00606DDE">
        <w:t xml:space="preserve"> a </w:t>
      </w:r>
      <w:proofErr w:type="spellStart"/>
      <w:r w:rsidRPr="00606DDE">
        <w:t>prisoner</w:t>
      </w:r>
      <w:proofErr w:type="spellEnd"/>
      <w:r w:rsidRPr="00606DDE">
        <w:t xml:space="preserve"> </w:t>
      </w:r>
      <w:proofErr w:type="spellStart"/>
      <w:r w:rsidRPr="00606DDE">
        <w:t>of</w:t>
      </w:r>
      <w:proofErr w:type="spellEnd"/>
      <w:r w:rsidRPr="00606DDE">
        <w:t xml:space="preserve"> </w:t>
      </w:r>
      <w:proofErr w:type="spellStart"/>
      <w:r w:rsidRPr="00606DDE">
        <w:t>conscience</w:t>
      </w:r>
      <w:proofErr w:type="spellEnd"/>
      <w:r w:rsidRPr="00606DDE">
        <w:t xml:space="preserve"> </w:t>
      </w:r>
      <w:proofErr w:type="spellStart"/>
      <w:r w:rsidRPr="00606DDE">
        <w:t>held</w:t>
      </w:r>
      <w:proofErr w:type="spellEnd"/>
      <w:r w:rsidRPr="00606DDE">
        <w:t xml:space="preserve"> </w:t>
      </w:r>
      <w:proofErr w:type="spellStart"/>
      <w:r w:rsidRPr="00606DDE">
        <w:t>solely</w:t>
      </w:r>
      <w:proofErr w:type="spellEnd"/>
      <w:r w:rsidRPr="00606DDE">
        <w:t xml:space="preserve"> </w:t>
      </w:r>
      <w:proofErr w:type="spellStart"/>
      <w:r w:rsidRPr="00606DDE">
        <w:t>for</w:t>
      </w:r>
      <w:proofErr w:type="spellEnd"/>
      <w:r w:rsidRPr="00606DDE">
        <w:t xml:space="preserve"> </w:t>
      </w:r>
      <w:proofErr w:type="spellStart"/>
      <w:r w:rsidRPr="00606DDE">
        <w:t>peacefully</w:t>
      </w:r>
      <w:proofErr w:type="spellEnd"/>
      <w:r w:rsidRPr="00606DDE">
        <w:t xml:space="preserve"> </w:t>
      </w:r>
      <w:proofErr w:type="spellStart"/>
      <w:r w:rsidRPr="00606DDE">
        <w:t>exercising</w:t>
      </w:r>
      <w:proofErr w:type="spellEnd"/>
      <w:r w:rsidRPr="00606DDE">
        <w:t xml:space="preserve"> </w:t>
      </w:r>
      <w:proofErr w:type="spellStart"/>
      <w:r w:rsidRPr="00606DDE">
        <w:t>his</w:t>
      </w:r>
      <w:proofErr w:type="spellEnd"/>
      <w:r w:rsidRPr="00606DDE">
        <w:t xml:space="preserve"> </w:t>
      </w:r>
      <w:proofErr w:type="spellStart"/>
      <w:r w:rsidRPr="00606DDE">
        <w:t>rights</w:t>
      </w:r>
      <w:proofErr w:type="spellEnd"/>
      <w:r w:rsidRPr="00606DDE">
        <w:t xml:space="preserve"> </w:t>
      </w:r>
      <w:proofErr w:type="spellStart"/>
      <w:r w:rsidRPr="00606DDE">
        <w:t>to</w:t>
      </w:r>
      <w:proofErr w:type="spellEnd"/>
      <w:r w:rsidRPr="00606DDE">
        <w:t xml:space="preserve"> </w:t>
      </w:r>
      <w:proofErr w:type="spellStart"/>
      <w:r w:rsidRPr="00606DDE">
        <w:t>freedom</w:t>
      </w:r>
      <w:proofErr w:type="spellEnd"/>
      <w:r w:rsidRPr="00606DDE">
        <w:t xml:space="preserve"> </w:t>
      </w:r>
      <w:proofErr w:type="spellStart"/>
      <w:r w:rsidRPr="00606DDE">
        <w:t>of</w:t>
      </w:r>
      <w:proofErr w:type="spellEnd"/>
      <w:r w:rsidRPr="00606DDE">
        <w:t xml:space="preserve"> </w:t>
      </w:r>
      <w:proofErr w:type="spellStart"/>
      <w:r w:rsidRPr="00606DDE">
        <w:t>expression</w:t>
      </w:r>
      <w:proofErr w:type="spellEnd"/>
      <w:r w:rsidRPr="00606DDE">
        <w:t xml:space="preserve"> </w:t>
      </w:r>
      <w:proofErr w:type="spellStart"/>
      <w:r w:rsidRPr="00606DDE">
        <w:t>and</w:t>
      </w:r>
      <w:proofErr w:type="spellEnd"/>
      <w:r w:rsidRPr="00606DDE">
        <w:t xml:space="preserve"> </w:t>
      </w:r>
      <w:proofErr w:type="spellStart"/>
      <w:r w:rsidRPr="00606DDE">
        <w:t>association</w:t>
      </w:r>
      <w:proofErr w:type="spellEnd"/>
      <w:r w:rsidRPr="00606DDE">
        <w:t>.</w:t>
      </w:r>
    </w:p>
    <w:p w14:paraId="242F1494" w14:textId="41F851F1" w:rsidR="00606DDE" w:rsidRDefault="00606DDE" w:rsidP="00606DDE">
      <w:pPr>
        <w:pStyle w:val="Absatz"/>
      </w:pPr>
      <w:proofErr w:type="spellStart"/>
      <w:r w:rsidRPr="00606DDE">
        <w:t>Pending</w:t>
      </w:r>
      <w:proofErr w:type="spellEnd"/>
      <w:r w:rsidRPr="00606DDE">
        <w:t xml:space="preserve"> </w:t>
      </w:r>
      <w:proofErr w:type="spellStart"/>
      <w:r w:rsidRPr="00606DDE">
        <w:t>his</w:t>
      </w:r>
      <w:proofErr w:type="spellEnd"/>
      <w:r w:rsidRPr="00606DDE">
        <w:t xml:space="preserve"> </w:t>
      </w:r>
      <w:proofErr w:type="spellStart"/>
      <w:r w:rsidRPr="00606DDE">
        <w:t>release</w:t>
      </w:r>
      <w:proofErr w:type="spellEnd"/>
      <w:r w:rsidRPr="00606DDE">
        <w:t xml:space="preserve">, </w:t>
      </w:r>
      <w:proofErr w:type="spellStart"/>
      <w:r w:rsidRPr="00606DDE">
        <w:t>immediately</w:t>
      </w:r>
      <w:proofErr w:type="spellEnd"/>
      <w:r w:rsidRPr="00606DDE">
        <w:t xml:space="preserve"> </w:t>
      </w:r>
      <w:proofErr w:type="spellStart"/>
      <w:r w:rsidRPr="00606DDE">
        <w:t>provide</w:t>
      </w:r>
      <w:proofErr w:type="spellEnd"/>
      <w:r w:rsidRPr="00606DDE">
        <w:t xml:space="preserve"> </w:t>
      </w:r>
      <w:proofErr w:type="spellStart"/>
      <w:r w:rsidRPr="00606DDE">
        <w:t>adequate</w:t>
      </w:r>
      <w:proofErr w:type="spellEnd"/>
      <w:r w:rsidRPr="00606DDE">
        <w:t xml:space="preserve"> </w:t>
      </w:r>
      <w:proofErr w:type="spellStart"/>
      <w:r w:rsidRPr="00606DDE">
        <w:t>medical</w:t>
      </w:r>
      <w:proofErr w:type="spellEnd"/>
      <w:r w:rsidRPr="00606DDE">
        <w:t xml:space="preserve"> </w:t>
      </w:r>
      <w:proofErr w:type="spellStart"/>
      <w:r w:rsidRPr="00606DDE">
        <w:t>treatment</w:t>
      </w:r>
      <w:proofErr w:type="spellEnd"/>
      <w:r w:rsidRPr="00606DDE">
        <w:t xml:space="preserve"> </w:t>
      </w:r>
      <w:proofErr w:type="spellStart"/>
      <w:r w:rsidRPr="00606DDE">
        <w:t>to</w:t>
      </w:r>
      <w:proofErr w:type="spellEnd"/>
      <w:r w:rsidRPr="00606DDE">
        <w:t xml:space="preserve"> </w:t>
      </w:r>
      <w:proofErr w:type="spellStart"/>
      <w:r w:rsidRPr="00606DDE">
        <w:t>Muratbek</w:t>
      </w:r>
      <w:proofErr w:type="spellEnd"/>
      <w:r w:rsidRPr="00606DDE">
        <w:t xml:space="preserve"> </w:t>
      </w:r>
      <w:proofErr w:type="spellStart"/>
      <w:r w:rsidRPr="00606DDE">
        <w:t>Tungishbayev</w:t>
      </w:r>
      <w:proofErr w:type="spellEnd"/>
      <w:r w:rsidRPr="00606DDE">
        <w:t xml:space="preserve"> </w:t>
      </w:r>
      <w:proofErr w:type="spellStart"/>
      <w:r w:rsidRPr="00606DDE">
        <w:t>according</w:t>
      </w:r>
      <w:proofErr w:type="spellEnd"/>
      <w:r w:rsidRPr="00606DDE">
        <w:t xml:space="preserve"> </w:t>
      </w:r>
      <w:proofErr w:type="spellStart"/>
      <w:r w:rsidRPr="00606DDE">
        <w:t>to</w:t>
      </w:r>
      <w:proofErr w:type="spellEnd"/>
      <w:r w:rsidRPr="00606DDE">
        <w:t xml:space="preserve"> </w:t>
      </w:r>
      <w:proofErr w:type="spellStart"/>
      <w:r w:rsidRPr="00606DDE">
        <w:t>the</w:t>
      </w:r>
      <w:proofErr w:type="spellEnd"/>
      <w:r w:rsidRPr="00606DDE">
        <w:t xml:space="preserve"> Standard Minimum Rules </w:t>
      </w:r>
      <w:proofErr w:type="spellStart"/>
      <w:r w:rsidRPr="00606DDE">
        <w:t>for</w:t>
      </w:r>
      <w:proofErr w:type="spellEnd"/>
      <w:r w:rsidRPr="00606DDE">
        <w:t xml:space="preserve"> </w:t>
      </w:r>
      <w:proofErr w:type="spellStart"/>
      <w:r w:rsidRPr="00606DDE">
        <w:t>the</w:t>
      </w:r>
      <w:proofErr w:type="spellEnd"/>
      <w:r w:rsidRPr="00606DDE">
        <w:t xml:space="preserve"> Treatment </w:t>
      </w:r>
      <w:proofErr w:type="spellStart"/>
      <w:r w:rsidRPr="00606DDE">
        <w:t>of</w:t>
      </w:r>
      <w:proofErr w:type="spellEnd"/>
      <w:r w:rsidRPr="00606DDE">
        <w:t xml:space="preserve"> </w:t>
      </w:r>
      <w:proofErr w:type="spellStart"/>
      <w:r w:rsidRPr="00606DDE">
        <w:t>Prisoners</w:t>
      </w:r>
      <w:proofErr w:type="spellEnd"/>
      <w:r w:rsidRPr="00606DDE">
        <w:t xml:space="preserve"> (Mandela Rules), </w:t>
      </w:r>
      <w:proofErr w:type="spellStart"/>
      <w:r w:rsidRPr="00606DDE">
        <w:t>Rule</w:t>
      </w:r>
      <w:proofErr w:type="spellEnd"/>
      <w:r w:rsidRPr="00606DDE">
        <w:t xml:space="preserve"> 27.</w:t>
      </w:r>
    </w:p>
    <w:p w14:paraId="6E6C692F" w14:textId="500C19B9" w:rsidR="00606DDE" w:rsidRPr="00606DDE" w:rsidRDefault="00606DDE" w:rsidP="00606DDE">
      <w:pPr>
        <w:pStyle w:val="Absatz"/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15A155E6" w14:textId="77777777" w:rsidR="00797194" w:rsidRDefault="00797194" w:rsidP="00797194">
      <w:pPr>
        <w:pStyle w:val="Absatz"/>
        <w:pageBreakBefore/>
      </w:pPr>
      <w:r>
        <w:lastRenderedPageBreak/>
        <w:br/>
      </w:r>
      <w:r>
        <w:br/>
      </w:r>
    </w:p>
    <w:p w14:paraId="69690EA7" w14:textId="77777777" w:rsidR="00797194" w:rsidRPr="00281EE1" w:rsidRDefault="00797194" w:rsidP="00797194">
      <w:pPr>
        <w:pStyle w:val="Anschrift"/>
        <w:rPr>
          <w:lang w:val="de-AT"/>
        </w:rPr>
      </w:pPr>
      <w:proofErr w:type="spellStart"/>
      <w:r w:rsidRPr="00281EE1">
        <w:rPr>
          <w:lang w:val="de-AT"/>
        </w:rPr>
        <w:t>Kairat</w:t>
      </w:r>
      <w:proofErr w:type="spellEnd"/>
      <w:r w:rsidRPr="00281EE1">
        <w:rPr>
          <w:lang w:val="de-AT"/>
        </w:rPr>
        <w:t xml:space="preserve"> </w:t>
      </w:r>
      <w:proofErr w:type="spellStart"/>
      <w:r w:rsidRPr="00281EE1">
        <w:rPr>
          <w:lang w:val="de-AT"/>
        </w:rPr>
        <w:t>Kozhamzharov</w:t>
      </w:r>
      <w:proofErr w:type="spellEnd"/>
      <w:r>
        <w:rPr>
          <w:lang w:val="de-AT"/>
        </w:rPr>
        <w:br/>
      </w:r>
      <w:r w:rsidRPr="00281EE1">
        <w:rPr>
          <w:lang w:val="de-AT"/>
        </w:rPr>
        <w:t>010000, Astana</w:t>
      </w:r>
      <w:r>
        <w:rPr>
          <w:lang w:val="de-AT"/>
        </w:rPr>
        <w:br/>
      </w:r>
      <w:r w:rsidRPr="00281EE1">
        <w:rPr>
          <w:lang w:val="de-AT"/>
        </w:rPr>
        <w:t xml:space="preserve">Prospekt </w:t>
      </w:r>
      <w:proofErr w:type="spellStart"/>
      <w:r w:rsidRPr="00281EE1">
        <w:rPr>
          <w:lang w:val="de-AT"/>
        </w:rPr>
        <w:t>Mangilik</w:t>
      </w:r>
      <w:proofErr w:type="spellEnd"/>
      <w:r w:rsidRPr="00281EE1">
        <w:rPr>
          <w:lang w:val="de-AT"/>
        </w:rPr>
        <w:t xml:space="preserve"> </w:t>
      </w:r>
      <w:proofErr w:type="spellStart"/>
      <w:r w:rsidRPr="00281EE1">
        <w:rPr>
          <w:lang w:val="de-AT"/>
        </w:rPr>
        <w:t>El</w:t>
      </w:r>
      <w:proofErr w:type="spellEnd"/>
      <w:r w:rsidRPr="00281EE1">
        <w:rPr>
          <w:lang w:val="de-AT"/>
        </w:rPr>
        <w:t xml:space="preserve"> 14</w:t>
      </w:r>
      <w:r>
        <w:rPr>
          <w:lang w:val="de-AT"/>
        </w:rPr>
        <w:br/>
      </w:r>
      <w:r w:rsidRPr="00281EE1">
        <w:rPr>
          <w:lang w:val="de-AT"/>
        </w:rPr>
        <w:t>KASACHSTAN</w:t>
      </w:r>
    </w:p>
    <w:p w14:paraId="7E63FC0C" w14:textId="77777777" w:rsidR="00797194" w:rsidRPr="00D856E6" w:rsidRDefault="00797194" w:rsidP="00797194">
      <w:pPr>
        <w:pStyle w:val="Anschrift"/>
      </w:pPr>
    </w:p>
    <w:p w14:paraId="5CC96154" w14:textId="77777777" w:rsidR="00797194" w:rsidRPr="00A560EF" w:rsidRDefault="00797194" w:rsidP="00797194">
      <w:pPr>
        <w:pStyle w:val="Anschrift"/>
        <w:rPr>
          <w:lang w:val="de-AT"/>
        </w:rPr>
      </w:pPr>
    </w:p>
    <w:p w14:paraId="34A7AEDB" w14:textId="77777777" w:rsidR="00797194" w:rsidRDefault="00797194" w:rsidP="00797194">
      <w:pPr>
        <w:pStyle w:val="AIAddressText"/>
        <w:rPr>
          <w:rStyle w:val="StyleAIBodytextAsianSimSunChar"/>
          <w:rFonts w:ascii="Times New Roman" w:hAnsi="Times New Roman"/>
          <w:sz w:val="20"/>
          <w:szCs w:val="20"/>
          <w:lang w:val="en-US" w:eastAsia="zh-CN"/>
        </w:rPr>
      </w:pPr>
    </w:p>
    <w:p w14:paraId="1FEBCB25" w14:textId="77777777" w:rsidR="00797194" w:rsidRPr="002F452B" w:rsidRDefault="00797194" w:rsidP="00797194">
      <w:pPr>
        <w:pStyle w:val="Absatz"/>
        <w:rPr>
          <w:rFonts w:eastAsia="SimSun"/>
          <w:b/>
          <w:szCs w:val="24"/>
          <w:lang w:val="en-GB" w:eastAsia="zh-CN"/>
        </w:rPr>
      </w:pPr>
      <w:r w:rsidRPr="00057908">
        <w:rPr>
          <w:rFonts w:eastAsia="SimSun"/>
          <w:b/>
          <w:szCs w:val="24"/>
          <w:lang w:val="en-GB" w:eastAsia="zh-CN"/>
        </w:rPr>
        <w:t xml:space="preserve">Ref.: </w:t>
      </w:r>
      <w:r w:rsidRPr="006310D3">
        <w:rPr>
          <w:rFonts w:eastAsia="SimSun"/>
          <w:b/>
          <w:szCs w:val="24"/>
          <w:lang w:val="en-GB" w:eastAsia="zh-CN"/>
        </w:rPr>
        <w:t xml:space="preserve">Release </w:t>
      </w:r>
      <w:proofErr w:type="spellStart"/>
      <w:r w:rsidRPr="00281EE1">
        <w:rPr>
          <w:rFonts w:eastAsia="SimSun"/>
          <w:b/>
          <w:szCs w:val="24"/>
          <w:lang w:val="de-DE" w:eastAsia="zh-CN"/>
        </w:rPr>
        <w:t>Muratbek</w:t>
      </w:r>
      <w:proofErr w:type="spellEnd"/>
      <w:r w:rsidRPr="00281EE1">
        <w:rPr>
          <w:rFonts w:eastAsia="SimSun"/>
          <w:b/>
          <w:szCs w:val="24"/>
          <w:lang w:val="de-DE" w:eastAsia="zh-CN"/>
        </w:rPr>
        <w:t xml:space="preserve"> </w:t>
      </w:r>
      <w:proofErr w:type="spellStart"/>
      <w:r w:rsidRPr="00281EE1">
        <w:rPr>
          <w:rFonts w:eastAsia="SimSun"/>
          <w:b/>
          <w:szCs w:val="24"/>
          <w:lang w:val="de-DE" w:eastAsia="zh-CN"/>
        </w:rPr>
        <w:t>Tungishbayev</w:t>
      </w:r>
      <w:proofErr w:type="spellEnd"/>
    </w:p>
    <w:p w14:paraId="33DD1E23" w14:textId="77777777" w:rsidR="00797194" w:rsidRDefault="00797194" w:rsidP="00797194">
      <w:pPr>
        <w:pStyle w:val="Absatz"/>
        <w:rPr>
          <w:lang w:eastAsia="de-AT"/>
        </w:rPr>
      </w:pPr>
      <w:proofErr w:type="spellStart"/>
      <w:r>
        <w:rPr>
          <w:lang w:eastAsia="de-AT"/>
        </w:rPr>
        <w:t>Dear</w:t>
      </w:r>
      <w:proofErr w:type="spellEnd"/>
      <w:r>
        <w:rPr>
          <w:lang w:eastAsia="de-AT"/>
        </w:rPr>
        <w:t xml:space="preserve"> </w:t>
      </w:r>
      <w:proofErr w:type="spellStart"/>
      <w:r>
        <w:rPr>
          <w:lang w:eastAsia="de-AT"/>
        </w:rPr>
        <w:t>Attorney</w:t>
      </w:r>
      <w:proofErr w:type="spellEnd"/>
      <w:r>
        <w:rPr>
          <w:lang w:eastAsia="de-AT"/>
        </w:rPr>
        <w:t xml:space="preserve"> General,</w:t>
      </w:r>
    </w:p>
    <w:p w14:paraId="44D9FA6F" w14:textId="77777777" w:rsidR="00797194" w:rsidRPr="00606DDE" w:rsidRDefault="00797194" w:rsidP="00797194">
      <w:pPr>
        <w:pStyle w:val="Absatz"/>
      </w:pPr>
      <w:r>
        <w:t xml:space="preserve">I </w:t>
      </w:r>
      <w:proofErr w:type="spellStart"/>
      <w:r>
        <w:t>urge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</w:t>
      </w:r>
      <w:r w:rsidRPr="00606DDE">
        <w:t>mmediately</w:t>
      </w:r>
      <w:proofErr w:type="spellEnd"/>
      <w:r w:rsidRPr="00606DDE">
        <w:t xml:space="preserve"> </w:t>
      </w:r>
      <w:proofErr w:type="spellStart"/>
      <w:r w:rsidRPr="00606DDE">
        <w:t>and</w:t>
      </w:r>
      <w:proofErr w:type="spellEnd"/>
      <w:r w:rsidRPr="00606DDE">
        <w:t xml:space="preserve"> </w:t>
      </w:r>
      <w:proofErr w:type="spellStart"/>
      <w:r w:rsidRPr="00606DDE">
        <w:t>unconditionally</w:t>
      </w:r>
      <w:proofErr w:type="spellEnd"/>
      <w:r w:rsidRPr="00606DDE">
        <w:t xml:space="preserve"> </w:t>
      </w:r>
      <w:proofErr w:type="spellStart"/>
      <w:r w:rsidRPr="00606DDE">
        <w:t>release</w:t>
      </w:r>
      <w:proofErr w:type="spellEnd"/>
      <w:r w:rsidRPr="00606DDE">
        <w:t xml:space="preserve"> </w:t>
      </w:r>
      <w:proofErr w:type="spellStart"/>
      <w:r w:rsidRPr="00606DDE">
        <w:t>Muratbek</w:t>
      </w:r>
      <w:proofErr w:type="spellEnd"/>
      <w:r w:rsidRPr="00606DDE">
        <w:t xml:space="preserve"> </w:t>
      </w:r>
      <w:proofErr w:type="spellStart"/>
      <w:r w:rsidRPr="00606DDE">
        <w:t>Tungishbayev</w:t>
      </w:r>
      <w:proofErr w:type="spellEnd"/>
      <w:r w:rsidRPr="00606DDE">
        <w:t xml:space="preserve">, </w:t>
      </w:r>
      <w:proofErr w:type="spellStart"/>
      <w:r w:rsidRPr="00606DDE">
        <w:t>as</w:t>
      </w:r>
      <w:proofErr w:type="spellEnd"/>
      <w:r w:rsidRPr="00606DDE">
        <w:t xml:space="preserve"> he </w:t>
      </w:r>
      <w:proofErr w:type="spellStart"/>
      <w:r w:rsidRPr="00606DDE">
        <w:t>is</w:t>
      </w:r>
      <w:proofErr w:type="spellEnd"/>
      <w:r w:rsidRPr="00606DDE">
        <w:t xml:space="preserve"> a </w:t>
      </w:r>
      <w:proofErr w:type="spellStart"/>
      <w:r w:rsidRPr="00606DDE">
        <w:t>prisoner</w:t>
      </w:r>
      <w:proofErr w:type="spellEnd"/>
      <w:r w:rsidRPr="00606DDE">
        <w:t xml:space="preserve"> </w:t>
      </w:r>
      <w:proofErr w:type="spellStart"/>
      <w:r w:rsidRPr="00606DDE">
        <w:t>of</w:t>
      </w:r>
      <w:proofErr w:type="spellEnd"/>
      <w:r w:rsidRPr="00606DDE">
        <w:t xml:space="preserve"> </w:t>
      </w:r>
      <w:proofErr w:type="spellStart"/>
      <w:r w:rsidRPr="00606DDE">
        <w:t>conscience</w:t>
      </w:r>
      <w:proofErr w:type="spellEnd"/>
      <w:r w:rsidRPr="00606DDE">
        <w:t xml:space="preserve"> </w:t>
      </w:r>
      <w:proofErr w:type="spellStart"/>
      <w:r w:rsidRPr="00606DDE">
        <w:t>held</w:t>
      </w:r>
      <w:proofErr w:type="spellEnd"/>
      <w:r w:rsidRPr="00606DDE">
        <w:t xml:space="preserve"> </w:t>
      </w:r>
      <w:proofErr w:type="spellStart"/>
      <w:r w:rsidRPr="00606DDE">
        <w:t>solely</w:t>
      </w:r>
      <w:proofErr w:type="spellEnd"/>
      <w:r w:rsidRPr="00606DDE">
        <w:t xml:space="preserve"> </w:t>
      </w:r>
      <w:proofErr w:type="spellStart"/>
      <w:r w:rsidRPr="00606DDE">
        <w:t>for</w:t>
      </w:r>
      <w:proofErr w:type="spellEnd"/>
      <w:r w:rsidRPr="00606DDE">
        <w:t xml:space="preserve"> </w:t>
      </w:r>
      <w:proofErr w:type="spellStart"/>
      <w:r w:rsidRPr="00606DDE">
        <w:t>peacefully</w:t>
      </w:r>
      <w:proofErr w:type="spellEnd"/>
      <w:r w:rsidRPr="00606DDE">
        <w:t xml:space="preserve"> </w:t>
      </w:r>
      <w:proofErr w:type="spellStart"/>
      <w:r w:rsidRPr="00606DDE">
        <w:t>exercising</w:t>
      </w:r>
      <w:proofErr w:type="spellEnd"/>
      <w:r w:rsidRPr="00606DDE">
        <w:t xml:space="preserve"> </w:t>
      </w:r>
      <w:proofErr w:type="spellStart"/>
      <w:r w:rsidRPr="00606DDE">
        <w:t>his</w:t>
      </w:r>
      <w:proofErr w:type="spellEnd"/>
      <w:r w:rsidRPr="00606DDE">
        <w:t xml:space="preserve"> </w:t>
      </w:r>
      <w:proofErr w:type="spellStart"/>
      <w:r w:rsidRPr="00606DDE">
        <w:t>rights</w:t>
      </w:r>
      <w:proofErr w:type="spellEnd"/>
      <w:r w:rsidRPr="00606DDE">
        <w:t xml:space="preserve"> </w:t>
      </w:r>
      <w:proofErr w:type="spellStart"/>
      <w:r w:rsidRPr="00606DDE">
        <w:t>to</w:t>
      </w:r>
      <w:proofErr w:type="spellEnd"/>
      <w:r w:rsidRPr="00606DDE">
        <w:t xml:space="preserve"> </w:t>
      </w:r>
      <w:proofErr w:type="spellStart"/>
      <w:r w:rsidRPr="00606DDE">
        <w:t>freedom</w:t>
      </w:r>
      <w:proofErr w:type="spellEnd"/>
      <w:r w:rsidRPr="00606DDE">
        <w:t xml:space="preserve"> </w:t>
      </w:r>
      <w:proofErr w:type="spellStart"/>
      <w:r w:rsidRPr="00606DDE">
        <w:t>of</w:t>
      </w:r>
      <w:proofErr w:type="spellEnd"/>
      <w:r w:rsidRPr="00606DDE">
        <w:t xml:space="preserve"> </w:t>
      </w:r>
      <w:proofErr w:type="spellStart"/>
      <w:r w:rsidRPr="00606DDE">
        <w:t>expression</w:t>
      </w:r>
      <w:proofErr w:type="spellEnd"/>
      <w:r w:rsidRPr="00606DDE">
        <w:t xml:space="preserve"> </w:t>
      </w:r>
      <w:proofErr w:type="spellStart"/>
      <w:r w:rsidRPr="00606DDE">
        <w:t>and</w:t>
      </w:r>
      <w:proofErr w:type="spellEnd"/>
      <w:r w:rsidRPr="00606DDE">
        <w:t xml:space="preserve"> </w:t>
      </w:r>
      <w:proofErr w:type="spellStart"/>
      <w:r w:rsidRPr="00606DDE">
        <w:t>association</w:t>
      </w:r>
      <w:proofErr w:type="spellEnd"/>
      <w:r w:rsidRPr="00606DDE">
        <w:t>.</w:t>
      </w:r>
    </w:p>
    <w:p w14:paraId="7969465E" w14:textId="77777777" w:rsidR="00797194" w:rsidRDefault="00797194" w:rsidP="00797194">
      <w:pPr>
        <w:pStyle w:val="Absatz"/>
      </w:pPr>
      <w:proofErr w:type="spellStart"/>
      <w:r w:rsidRPr="00606DDE">
        <w:t>Pending</w:t>
      </w:r>
      <w:proofErr w:type="spellEnd"/>
      <w:r w:rsidRPr="00606DDE">
        <w:t xml:space="preserve"> </w:t>
      </w:r>
      <w:proofErr w:type="spellStart"/>
      <w:r w:rsidRPr="00606DDE">
        <w:t>his</w:t>
      </w:r>
      <w:proofErr w:type="spellEnd"/>
      <w:r w:rsidRPr="00606DDE">
        <w:t xml:space="preserve"> </w:t>
      </w:r>
      <w:proofErr w:type="spellStart"/>
      <w:r w:rsidRPr="00606DDE">
        <w:t>release</w:t>
      </w:r>
      <w:proofErr w:type="spellEnd"/>
      <w:r w:rsidRPr="00606DDE">
        <w:t xml:space="preserve">, </w:t>
      </w:r>
      <w:proofErr w:type="spellStart"/>
      <w:r w:rsidRPr="00606DDE">
        <w:t>immediately</w:t>
      </w:r>
      <w:proofErr w:type="spellEnd"/>
      <w:r w:rsidRPr="00606DDE">
        <w:t xml:space="preserve"> </w:t>
      </w:r>
      <w:proofErr w:type="spellStart"/>
      <w:r w:rsidRPr="00606DDE">
        <w:t>provide</w:t>
      </w:r>
      <w:proofErr w:type="spellEnd"/>
      <w:r w:rsidRPr="00606DDE">
        <w:t xml:space="preserve"> </w:t>
      </w:r>
      <w:proofErr w:type="spellStart"/>
      <w:r w:rsidRPr="00606DDE">
        <w:t>adequate</w:t>
      </w:r>
      <w:proofErr w:type="spellEnd"/>
      <w:r w:rsidRPr="00606DDE">
        <w:t xml:space="preserve"> </w:t>
      </w:r>
      <w:proofErr w:type="spellStart"/>
      <w:r w:rsidRPr="00606DDE">
        <w:t>medical</w:t>
      </w:r>
      <w:proofErr w:type="spellEnd"/>
      <w:r w:rsidRPr="00606DDE">
        <w:t xml:space="preserve"> </w:t>
      </w:r>
      <w:proofErr w:type="spellStart"/>
      <w:r w:rsidRPr="00606DDE">
        <w:t>treatment</w:t>
      </w:r>
      <w:proofErr w:type="spellEnd"/>
      <w:r w:rsidRPr="00606DDE">
        <w:t xml:space="preserve"> </w:t>
      </w:r>
      <w:proofErr w:type="spellStart"/>
      <w:r w:rsidRPr="00606DDE">
        <w:t>to</w:t>
      </w:r>
      <w:proofErr w:type="spellEnd"/>
      <w:r w:rsidRPr="00606DDE">
        <w:t xml:space="preserve"> </w:t>
      </w:r>
      <w:proofErr w:type="spellStart"/>
      <w:r w:rsidRPr="00606DDE">
        <w:t>Muratbek</w:t>
      </w:r>
      <w:proofErr w:type="spellEnd"/>
      <w:r w:rsidRPr="00606DDE">
        <w:t xml:space="preserve"> </w:t>
      </w:r>
      <w:proofErr w:type="spellStart"/>
      <w:r w:rsidRPr="00606DDE">
        <w:t>Tungishbayev</w:t>
      </w:r>
      <w:proofErr w:type="spellEnd"/>
      <w:r w:rsidRPr="00606DDE">
        <w:t xml:space="preserve"> </w:t>
      </w:r>
      <w:proofErr w:type="spellStart"/>
      <w:r w:rsidRPr="00606DDE">
        <w:t>according</w:t>
      </w:r>
      <w:proofErr w:type="spellEnd"/>
      <w:r w:rsidRPr="00606DDE">
        <w:t xml:space="preserve"> </w:t>
      </w:r>
      <w:proofErr w:type="spellStart"/>
      <w:r w:rsidRPr="00606DDE">
        <w:t>to</w:t>
      </w:r>
      <w:proofErr w:type="spellEnd"/>
      <w:r w:rsidRPr="00606DDE">
        <w:t xml:space="preserve"> </w:t>
      </w:r>
      <w:proofErr w:type="spellStart"/>
      <w:r w:rsidRPr="00606DDE">
        <w:t>the</w:t>
      </w:r>
      <w:proofErr w:type="spellEnd"/>
      <w:r w:rsidRPr="00606DDE">
        <w:t xml:space="preserve"> Standard Minimum Rules </w:t>
      </w:r>
      <w:proofErr w:type="spellStart"/>
      <w:r w:rsidRPr="00606DDE">
        <w:t>for</w:t>
      </w:r>
      <w:proofErr w:type="spellEnd"/>
      <w:r w:rsidRPr="00606DDE">
        <w:t xml:space="preserve"> </w:t>
      </w:r>
      <w:proofErr w:type="spellStart"/>
      <w:r w:rsidRPr="00606DDE">
        <w:t>the</w:t>
      </w:r>
      <w:proofErr w:type="spellEnd"/>
      <w:r w:rsidRPr="00606DDE">
        <w:t xml:space="preserve"> Treatment </w:t>
      </w:r>
      <w:proofErr w:type="spellStart"/>
      <w:r w:rsidRPr="00606DDE">
        <w:t>of</w:t>
      </w:r>
      <w:proofErr w:type="spellEnd"/>
      <w:r w:rsidRPr="00606DDE">
        <w:t xml:space="preserve"> </w:t>
      </w:r>
      <w:proofErr w:type="spellStart"/>
      <w:r w:rsidRPr="00606DDE">
        <w:t>Prisoners</w:t>
      </w:r>
      <w:proofErr w:type="spellEnd"/>
      <w:r w:rsidRPr="00606DDE">
        <w:t xml:space="preserve"> (Mandela Rules), </w:t>
      </w:r>
      <w:proofErr w:type="spellStart"/>
      <w:r w:rsidRPr="00606DDE">
        <w:t>Rule</w:t>
      </w:r>
      <w:proofErr w:type="spellEnd"/>
      <w:r w:rsidRPr="00606DDE">
        <w:t xml:space="preserve"> 27.</w:t>
      </w:r>
    </w:p>
    <w:p w14:paraId="56BD8061" w14:textId="77777777" w:rsidR="00797194" w:rsidRPr="00606DDE" w:rsidRDefault="00797194" w:rsidP="00797194">
      <w:pPr>
        <w:pStyle w:val="Absatz"/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114211D6" w14:textId="77777777" w:rsidR="00A749D7" w:rsidRDefault="00A749D7" w:rsidP="00A749D7">
      <w:pPr>
        <w:pStyle w:val="Absatz"/>
        <w:pageBreakBefore/>
      </w:pPr>
      <w:r>
        <w:lastRenderedPageBreak/>
        <w:br/>
      </w:r>
      <w:r>
        <w:br/>
      </w:r>
    </w:p>
    <w:p w14:paraId="2EB2F91D" w14:textId="5662A08C" w:rsidR="00A749D7" w:rsidRPr="00A749D7" w:rsidRDefault="00A749D7" w:rsidP="009D2502">
      <w:pPr>
        <w:pStyle w:val="Anschrift"/>
        <w:rPr>
          <w:rFonts w:cs="Times New Roman"/>
          <w:lang w:eastAsia="de-DE"/>
        </w:rPr>
      </w:pPr>
      <w:r w:rsidRPr="00A749D7">
        <w:t xml:space="preserve">Ruslan </w:t>
      </w:r>
      <w:proofErr w:type="spellStart"/>
      <w:r w:rsidRPr="00A749D7">
        <w:t>Dzhunusov</w:t>
      </w:r>
      <w:bookmarkStart w:id="0" w:name="_GoBack"/>
      <w:bookmarkEnd w:id="0"/>
      <w:proofErr w:type="spellEnd"/>
      <w:r>
        <w:br/>
      </w:r>
      <w:r w:rsidRPr="00A749D7">
        <w:t>LA-155/18</w:t>
      </w:r>
      <w:r>
        <w:br/>
      </w:r>
      <w:r w:rsidRPr="00A749D7">
        <w:t>050045 Almaty</w:t>
      </w:r>
      <w:r>
        <w:br/>
      </w:r>
      <w:proofErr w:type="spellStart"/>
      <w:r w:rsidRPr="00A749D7">
        <w:t>ul</w:t>
      </w:r>
      <w:proofErr w:type="spellEnd"/>
      <w:r w:rsidRPr="00A749D7">
        <w:t xml:space="preserve">. </w:t>
      </w:r>
      <w:proofErr w:type="spellStart"/>
      <w:r w:rsidRPr="00A749D7">
        <w:t>Krasnogorskaya</w:t>
      </w:r>
      <w:proofErr w:type="spellEnd"/>
      <w:r w:rsidRPr="00A749D7">
        <w:t xml:space="preserve"> 73</w:t>
      </w:r>
      <w:r>
        <w:br/>
      </w:r>
      <w:r w:rsidRPr="00A749D7">
        <w:t>KASACHSTAN</w:t>
      </w:r>
    </w:p>
    <w:p w14:paraId="230B941F" w14:textId="77777777" w:rsidR="00A749D7" w:rsidRPr="00D856E6" w:rsidRDefault="00A749D7" w:rsidP="00A749D7">
      <w:pPr>
        <w:pStyle w:val="Anschrift"/>
      </w:pPr>
    </w:p>
    <w:p w14:paraId="0E3E20C9" w14:textId="77777777" w:rsidR="00A749D7" w:rsidRPr="00A560EF" w:rsidRDefault="00A749D7" w:rsidP="00A749D7">
      <w:pPr>
        <w:pStyle w:val="Anschrift"/>
        <w:rPr>
          <w:lang w:val="de-AT"/>
        </w:rPr>
      </w:pPr>
    </w:p>
    <w:p w14:paraId="007C895A" w14:textId="77777777" w:rsidR="00A749D7" w:rsidRDefault="00A749D7" w:rsidP="00A749D7">
      <w:pPr>
        <w:pStyle w:val="AIAddressText"/>
        <w:rPr>
          <w:rStyle w:val="StyleAIBodytextAsianSimSunChar"/>
          <w:rFonts w:ascii="Times New Roman" w:hAnsi="Times New Roman"/>
          <w:sz w:val="20"/>
          <w:szCs w:val="20"/>
          <w:lang w:val="en-US" w:eastAsia="zh-CN"/>
        </w:rPr>
      </w:pPr>
    </w:p>
    <w:p w14:paraId="44ADFC5D" w14:textId="77777777" w:rsidR="00A749D7" w:rsidRPr="002F452B" w:rsidRDefault="00A749D7" w:rsidP="00A749D7">
      <w:pPr>
        <w:pStyle w:val="Absatz"/>
        <w:rPr>
          <w:rFonts w:eastAsia="SimSun"/>
          <w:b/>
          <w:szCs w:val="24"/>
          <w:lang w:val="en-GB" w:eastAsia="zh-CN"/>
        </w:rPr>
      </w:pPr>
      <w:r w:rsidRPr="00057908">
        <w:rPr>
          <w:rFonts w:eastAsia="SimSun"/>
          <w:b/>
          <w:szCs w:val="24"/>
          <w:lang w:val="en-GB" w:eastAsia="zh-CN"/>
        </w:rPr>
        <w:t xml:space="preserve">Ref.: </w:t>
      </w:r>
      <w:r w:rsidRPr="006310D3">
        <w:rPr>
          <w:rFonts w:eastAsia="SimSun"/>
          <w:b/>
          <w:szCs w:val="24"/>
          <w:lang w:val="en-GB" w:eastAsia="zh-CN"/>
        </w:rPr>
        <w:t xml:space="preserve">Release </w:t>
      </w:r>
      <w:proofErr w:type="spellStart"/>
      <w:r w:rsidRPr="00281EE1">
        <w:rPr>
          <w:rFonts w:eastAsia="SimSun"/>
          <w:b/>
          <w:szCs w:val="24"/>
          <w:lang w:val="de-DE" w:eastAsia="zh-CN"/>
        </w:rPr>
        <w:t>Muratbek</w:t>
      </w:r>
      <w:proofErr w:type="spellEnd"/>
      <w:r w:rsidRPr="00281EE1">
        <w:rPr>
          <w:rFonts w:eastAsia="SimSun"/>
          <w:b/>
          <w:szCs w:val="24"/>
          <w:lang w:val="de-DE" w:eastAsia="zh-CN"/>
        </w:rPr>
        <w:t xml:space="preserve"> </w:t>
      </w:r>
      <w:proofErr w:type="spellStart"/>
      <w:r w:rsidRPr="00281EE1">
        <w:rPr>
          <w:rFonts w:eastAsia="SimSun"/>
          <w:b/>
          <w:szCs w:val="24"/>
          <w:lang w:val="de-DE" w:eastAsia="zh-CN"/>
        </w:rPr>
        <w:t>Tungishbayev</w:t>
      </w:r>
      <w:proofErr w:type="spellEnd"/>
    </w:p>
    <w:p w14:paraId="61B75E3E" w14:textId="014DD3A0" w:rsidR="00A749D7" w:rsidRDefault="00A749D7" w:rsidP="00A749D7">
      <w:pPr>
        <w:pStyle w:val="Absatz"/>
        <w:rPr>
          <w:lang w:eastAsia="de-AT"/>
        </w:rPr>
      </w:pPr>
      <w:proofErr w:type="spellStart"/>
      <w:r>
        <w:rPr>
          <w:lang w:eastAsia="de-AT"/>
        </w:rPr>
        <w:t>Dear</w:t>
      </w:r>
      <w:proofErr w:type="spellEnd"/>
      <w:r>
        <w:rPr>
          <w:lang w:eastAsia="de-AT"/>
        </w:rPr>
        <w:t xml:space="preserve"> </w:t>
      </w:r>
      <w:proofErr w:type="spellStart"/>
      <w:r>
        <w:rPr>
          <w:lang w:eastAsia="de-AT"/>
        </w:rPr>
        <w:t>Director</w:t>
      </w:r>
      <w:proofErr w:type="spellEnd"/>
      <w:r>
        <w:rPr>
          <w:lang w:eastAsia="de-AT"/>
        </w:rPr>
        <w:t>,</w:t>
      </w:r>
    </w:p>
    <w:p w14:paraId="52A74963" w14:textId="77777777" w:rsidR="00A749D7" w:rsidRPr="00606DDE" w:rsidRDefault="00A749D7" w:rsidP="00A749D7">
      <w:pPr>
        <w:pStyle w:val="Absatz"/>
      </w:pPr>
      <w:r>
        <w:t xml:space="preserve">I </w:t>
      </w:r>
      <w:proofErr w:type="spellStart"/>
      <w:r>
        <w:t>urge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</w:t>
      </w:r>
      <w:r w:rsidRPr="00606DDE">
        <w:t>mmediately</w:t>
      </w:r>
      <w:proofErr w:type="spellEnd"/>
      <w:r w:rsidRPr="00606DDE">
        <w:t xml:space="preserve"> </w:t>
      </w:r>
      <w:proofErr w:type="spellStart"/>
      <w:r w:rsidRPr="00606DDE">
        <w:t>and</w:t>
      </w:r>
      <w:proofErr w:type="spellEnd"/>
      <w:r w:rsidRPr="00606DDE">
        <w:t xml:space="preserve"> </w:t>
      </w:r>
      <w:proofErr w:type="spellStart"/>
      <w:r w:rsidRPr="00606DDE">
        <w:t>unconditionally</w:t>
      </w:r>
      <w:proofErr w:type="spellEnd"/>
      <w:r w:rsidRPr="00606DDE">
        <w:t xml:space="preserve"> </w:t>
      </w:r>
      <w:proofErr w:type="spellStart"/>
      <w:r w:rsidRPr="00606DDE">
        <w:t>release</w:t>
      </w:r>
      <w:proofErr w:type="spellEnd"/>
      <w:r w:rsidRPr="00606DDE">
        <w:t xml:space="preserve"> </w:t>
      </w:r>
      <w:proofErr w:type="spellStart"/>
      <w:r w:rsidRPr="00606DDE">
        <w:t>Muratbek</w:t>
      </w:r>
      <w:proofErr w:type="spellEnd"/>
      <w:r w:rsidRPr="00606DDE">
        <w:t xml:space="preserve"> </w:t>
      </w:r>
      <w:proofErr w:type="spellStart"/>
      <w:r w:rsidRPr="00606DDE">
        <w:t>Tungishbayev</w:t>
      </w:r>
      <w:proofErr w:type="spellEnd"/>
      <w:r w:rsidRPr="00606DDE">
        <w:t xml:space="preserve">, </w:t>
      </w:r>
      <w:proofErr w:type="spellStart"/>
      <w:r w:rsidRPr="00606DDE">
        <w:t>as</w:t>
      </w:r>
      <w:proofErr w:type="spellEnd"/>
      <w:r w:rsidRPr="00606DDE">
        <w:t xml:space="preserve"> he </w:t>
      </w:r>
      <w:proofErr w:type="spellStart"/>
      <w:r w:rsidRPr="00606DDE">
        <w:t>is</w:t>
      </w:r>
      <w:proofErr w:type="spellEnd"/>
      <w:r w:rsidRPr="00606DDE">
        <w:t xml:space="preserve"> a </w:t>
      </w:r>
      <w:proofErr w:type="spellStart"/>
      <w:r w:rsidRPr="00606DDE">
        <w:t>prisoner</w:t>
      </w:r>
      <w:proofErr w:type="spellEnd"/>
      <w:r w:rsidRPr="00606DDE">
        <w:t xml:space="preserve"> </w:t>
      </w:r>
      <w:proofErr w:type="spellStart"/>
      <w:r w:rsidRPr="00606DDE">
        <w:t>of</w:t>
      </w:r>
      <w:proofErr w:type="spellEnd"/>
      <w:r w:rsidRPr="00606DDE">
        <w:t xml:space="preserve"> </w:t>
      </w:r>
      <w:proofErr w:type="spellStart"/>
      <w:r w:rsidRPr="00606DDE">
        <w:t>conscience</w:t>
      </w:r>
      <w:proofErr w:type="spellEnd"/>
      <w:r w:rsidRPr="00606DDE">
        <w:t xml:space="preserve"> </w:t>
      </w:r>
      <w:proofErr w:type="spellStart"/>
      <w:r w:rsidRPr="00606DDE">
        <w:t>held</w:t>
      </w:r>
      <w:proofErr w:type="spellEnd"/>
      <w:r w:rsidRPr="00606DDE">
        <w:t xml:space="preserve"> </w:t>
      </w:r>
      <w:proofErr w:type="spellStart"/>
      <w:r w:rsidRPr="00606DDE">
        <w:t>solely</w:t>
      </w:r>
      <w:proofErr w:type="spellEnd"/>
      <w:r w:rsidRPr="00606DDE">
        <w:t xml:space="preserve"> </w:t>
      </w:r>
      <w:proofErr w:type="spellStart"/>
      <w:r w:rsidRPr="00606DDE">
        <w:t>for</w:t>
      </w:r>
      <w:proofErr w:type="spellEnd"/>
      <w:r w:rsidRPr="00606DDE">
        <w:t xml:space="preserve"> </w:t>
      </w:r>
      <w:proofErr w:type="spellStart"/>
      <w:r w:rsidRPr="00606DDE">
        <w:t>peacefully</w:t>
      </w:r>
      <w:proofErr w:type="spellEnd"/>
      <w:r w:rsidRPr="00606DDE">
        <w:t xml:space="preserve"> </w:t>
      </w:r>
      <w:proofErr w:type="spellStart"/>
      <w:r w:rsidRPr="00606DDE">
        <w:t>exercising</w:t>
      </w:r>
      <w:proofErr w:type="spellEnd"/>
      <w:r w:rsidRPr="00606DDE">
        <w:t xml:space="preserve"> </w:t>
      </w:r>
      <w:proofErr w:type="spellStart"/>
      <w:r w:rsidRPr="00606DDE">
        <w:t>his</w:t>
      </w:r>
      <w:proofErr w:type="spellEnd"/>
      <w:r w:rsidRPr="00606DDE">
        <w:t xml:space="preserve"> </w:t>
      </w:r>
      <w:proofErr w:type="spellStart"/>
      <w:r w:rsidRPr="00606DDE">
        <w:t>rights</w:t>
      </w:r>
      <w:proofErr w:type="spellEnd"/>
      <w:r w:rsidRPr="00606DDE">
        <w:t xml:space="preserve"> </w:t>
      </w:r>
      <w:proofErr w:type="spellStart"/>
      <w:r w:rsidRPr="00606DDE">
        <w:t>to</w:t>
      </w:r>
      <w:proofErr w:type="spellEnd"/>
      <w:r w:rsidRPr="00606DDE">
        <w:t xml:space="preserve"> </w:t>
      </w:r>
      <w:proofErr w:type="spellStart"/>
      <w:r w:rsidRPr="00606DDE">
        <w:t>freedom</w:t>
      </w:r>
      <w:proofErr w:type="spellEnd"/>
      <w:r w:rsidRPr="00606DDE">
        <w:t xml:space="preserve"> </w:t>
      </w:r>
      <w:proofErr w:type="spellStart"/>
      <w:r w:rsidRPr="00606DDE">
        <w:t>of</w:t>
      </w:r>
      <w:proofErr w:type="spellEnd"/>
      <w:r w:rsidRPr="00606DDE">
        <w:t xml:space="preserve"> </w:t>
      </w:r>
      <w:proofErr w:type="spellStart"/>
      <w:r w:rsidRPr="00606DDE">
        <w:t>expression</w:t>
      </w:r>
      <w:proofErr w:type="spellEnd"/>
      <w:r w:rsidRPr="00606DDE">
        <w:t xml:space="preserve"> </w:t>
      </w:r>
      <w:proofErr w:type="spellStart"/>
      <w:r w:rsidRPr="00606DDE">
        <w:t>and</w:t>
      </w:r>
      <w:proofErr w:type="spellEnd"/>
      <w:r w:rsidRPr="00606DDE">
        <w:t xml:space="preserve"> </w:t>
      </w:r>
      <w:proofErr w:type="spellStart"/>
      <w:r w:rsidRPr="00606DDE">
        <w:t>association</w:t>
      </w:r>
      <w:proofErr w:type="spellEnd"/>
      <w:r w:rsidRPr="00606DDE">
        <w:t>.</w:t>
      </w:r>
    </w:p>
    <w:p w14:paraId="76B74523" w14:textId="77777777" w:rsidR="00A749D7" w:rsidRDefault="00A749D7" w:rsidP="00A749D7">
      <w:pPr>
        <w:pStyle w:val="Absatz"/>
      </w:pPr>
      <w:proofErr w:type="spellStart"/>
      <w:r w:rsidRPr="00606DDE">
        <w:t>Pending</w:t>
      </w:r>
      <w:proofErr w:type="spellEnd"/>
      <w:r w:rsidRPr="00606DDE">
        <w:t xml:space="preserve"> </w:t>
      </w:r>
      <w:proofErr w:type="spellStart"/>
      <w:r w:rsidRPr="00606DDE">
        <w:t>his</w:t>
      </w:r>
      <w:proofErr w:type="spellEnd"/>
      <w:r w:rsidRPr="00606DDE">
        <w:t xml:space="preserve"> </w:t>
      </w:r>
      <w:proofErr w:type="spellStart"/>
      <w:r w:rsidRPr="00606DDE">
        <w:t>release</w:t>
      </w:r>
      <w:proofErr w:type="spellEnd"/>
      <w:r w:rsidRPr="00606DDE">
        <w:t xml:space="preserve">, </w:t>
      </w:r>
      <w:proofErr w:type="spellStart"/>
      <w:r w:rsidRPr="00606DDE">
        <w:t>immediately</w:t>
      </w:r>
      <w:proofErr w:type="spellEnd"/>
      <w:r w:rsidRPr="00606DDE">
        <w:t xml:space="preserve"> </w:t>
      </w:r>
      <w:proofErr w:type="spellStart"/>
      <w:r w:rsidRPr="00606DDE">
        <w:t>provide</w:t>
      </w:r>
      <w:proofErr w:type="spellEnd"/>
      <w:r w:rsidRPr="00606DDE">
        <w:t xml:space="preserve"> </w:t>
      </w:r>
      <w:proofErr w:type="spellStart"/>
      <w:r w:rsidRPr="00606DDE">
        <w:t>adequate</w:t>
      </w:r>
      <w:proofErr w:type="spellEnd"/>
      <w:r w:rsidRPr="00606DDE">
        <w:t xml:space="preserve"> </w:t>
      </w:r>
      <w:proofErr w:type="spellStart"/>
      <w:r w:rsidRPr="00606DDE">
        <w:t>medical</w:t>
      </w:r>
      <w:proofErr w:type="spellEnd"/>
      <w:r w:rsidRPr="00606DDE">
        <w:t xml:space="preserve"> </w:t>
      </w:r>
      <w:proofErr w:type="spellStart"/>
      <w:r w:rsidRPr="00606DDE">
        <w:t>treatment</w:t>
      </w:r>
      <w:proofErr w:type="spellEnd"/>
      <w:r w:rsidRPr="00606DDE">
        <w:t xml:space="preserve"> </w:t>
      </w:r>
      <w:proofErr w:type="spellStart"/>
      <w:r w:rsidRPr="00606DDE">
        <w:t>to</w:t>
      </w:r>
      <w:proofErr w:type="spellEnd"/>
      <w:r w:rsidRPr="00606DDE">
        <w:t xml:space="preserve"> </w:t>
      </w:r>
      <w:proofErr w:type="spellStart"/>
      <w:r w:rsidRPr="00606DDE">
        <w:t>Muratbek</w:t>
      </w:r>
      <w:proofErr w:type="spellEnd"/>
      <w:r w:rsidRPr="00606DDE">
        <w:t xml:space="preserve"> </w:t>
      </w:r>
      <w:proofErr w:type="spellStart"/>
      <w:r w:rsidRPr="00606DDE">
        <w:t>Tungishbayev</w:t>
      </w:r>
      <w:proofErr w:type="spellEnd"/>
      <w:r w:rsidRPr="00606DDE">
        <w:t xml:space="preserve"> </w:t>
      </w:r>
      <w:proofErr w:type="spellStart"/>
      <w:r w:rsidRPr="00606DDE">
        <w:t>according</w:t>
      </w:r>
      <w:proofErr w:type="spellEnd"/>
      <w:r w:rsidRPr="00606DDE">
        <w:t xml:space="preserve"> </w:t>
      </w:r>
      <w:proofErr w:type="spellStart"/>
      <w:r w:rsidRPr="00606DDE">
        <w:t>to</w:t>
      </w:r>
      <w:proofErr w:type="spellEnd"/>
      <w:r w:rsidRPr="00606DDE">
        <w:t xml:space="preserve"> </w:t>
      </w:r>
      <w:proofErr w:type="spellStart"/>
      <w:r w:rsidRPr="00606DDE">
        <w:t>the</w:t>
      </w:r>
      <w:proofErr w:type="spellEnd"/>
      <w:r w:rsidRPr="00606DDE">
        <w:t xml:space="preserve"> Standard Minimum Rules </w:t>
      </w:r>
      <w:proofErr w:type="spellStart"/>
      <w:r w:rsidRPr="00606DDE">
        <w:t>for</w:t>
      </w:r>
      <w:proofErr w:type="spellEnd"/>
      <w:r w:rsidRPr="00606DDE">
        <w:t xml:space="preserve"> </w:t>
      </w:r>
      <w:proofErr w:type="spellStart"/>
      <w:r w:rsidRPr="00606DDE">
        <w:t>the</w:t>
      </w:r>
      <w:proofErr w:type="spellEnd"/>
      <w:r w:rsidRPr="00606DDE">
        <w:t xml:space="preserve"> Treatment </w:t>
      </w:r>
      <w:proofErr w:type="spellStart"/>
      <w:r w:rsidRPr="00606DDE">
        <w:t>of</w:t>
      </w:r>
      <w:proofErr w:type="spellEnd"/>
      <w:r w:rsidRPr="00606DDE">
        <w:t xml:space="preserve"> </w:t>
      </w:r>
      <w:proofErr w:type="spellStart"/>
      <w:r w:rsidRPr="00606DDE">
        <w:t>Prisoners</w:t>
      </w:r>
      <w:proofErr w:type="spellEnd"/>
      <w:r w:rsidRPr="00606DDE">
        <w:t xml:space="preserve"> (Mandela Rules), </w:t>
      </w:r>
      <w:proofErr w:type="spellStart"/>
      <w:r w:rsidRPr="00606DDE">
        <w:t>Rule</w:t>
      </w:r>
      <w:proofErr w:type="spellEnd"/>
      <w:r w:rsidRPr="00606DDE">
        <w:t xml:space="preserve"> 27.</w:t>
      </w:r>
    </w:p>
    <w:p w14:paraId="6FE43850" w14:textId="77777777" w:rsidR="00A749D7" w:rsidRPr="00606DDE" w:rsidRDefault="00A749D7" w:rsidP="00A749D7">
      <w:pPr>
        <w:pStyle w:val="Absatz"/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215144C8" w14:textId="77777777" w:rsidR="00A749D7" w:rsidRPr="00A53371" w:rsidRDefault="00A749D7" w:rsidP="00A749D7">
      <w:pPr>
        <w:pStyle w:val="Absatz"/>
      </w:pPr>
    </w:p>
    <w:p w14:paraId="3EE6068D" w14:textId="77777777" w:rsidR="004757CA" w:rsidRPr="00A53371" w:rsidRDefault="004757CA" w:rsidP="00606DDE">
      <w:pPr>
        <w:pStyle w:val="Absatz"/>
      </w:pPr>
    </w:p>
    <w:sectPr w:rsidR="004757CA" w:rsidRPr="00A53371" w:rsidSect="00AE3EBE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nesty Trade Gothic">
    <w:panose1 w:val="020B0503040303020004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EA67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19C0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700B74"/>
    <w:multiLevelType w:val="multilevel"/>
    <w:tmpl w:val="47DE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7415F0"/>
    <w:multiLevelType w:val="hybridMultilevel"/>
    <w:tmpl w:val="C1E2A9E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159E5"/>
    <w:multiLevelType w:val="hybridMultilevel"/>
    <w:tmpl w:val="A198B062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93D88"/>
    <w:multiLevelType w:val="singleLevel"/>
    <w:tmpl w:val="269218C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DD1794D"/>
    <w:multiLevelType w:val="hybridMultilevel"/>
    <w:tmpl w:val="99082C72"/>
    <w:lvl w:ilvl="0" w:tplc="425645B4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D25"/>
    <w:multiLevelType w:val="multilevel"/>
    <w:tmpl w:val="EC2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37FC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5B4E08"/>
    <w:multiLevelType w:val="multilevel"/>
    <w:tmpl w:val="C0E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E11C5"/>
    <w:multiLevelType w:val="hybridMultilevel"/>
    <w:tmpl w:val="DF463A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3456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827925"/>
    <w:multiLevelType w:val="hybridMultilevel"/>
    <w:tmpl w:val="9AB4574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37742"/>
    <w:multiLevelType w:val="hybridMultilevel"/>
    <w:tmpl w:val="CB2855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755B6"/>
    <w:multiLevelType w:val="multilevel"/>
    <w:tmpl w:val="D78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E8"/>
    <w:rsid w:val="000409F2"/>
    <w:rsid w:val="00055FD6"/>
    <w:rsid w:val="00057908"/>
    <w:rsid w:val="00074894"/>
    <w:rsid w:val="0008508A"/>
    <w:rsid w:val="00085F50"/>
    <w:rsid w:val="00097A59"/>
    <w:rsid w:val="000A148E"/>
    <w:rsid w:val="000A281E"/>
    <w:rsid w:val="000A4871"/>
    <w:rsid w:val="000A5506"/>
    <w:rsid w:val="000B04F6"/>
    <w:rsid w:val="000C63A3"/>
    <w:rsid w:val="000E0EB5"/>
    <w:rsid w:val="000F6BB4"/>
    <w:rsid w:val="00100CD4"/>
    <w:rsid w:val="00125AC4"/>
    <w:rsid w:val="0013690C"/>
    <w:rsid w:val="0014223D"/>
    <w:rsid w:val="00164632"/>
    <w:rsid w:val="001A72EB"/>
    <w:rsid w:val="001C1276"/>
    <w:rsid w:val="001D2179"/>
    <w:rsid w:val="001D5D57"/>
    <w:rsid w:val="002001A2"/>
    <w:rsid w:val="00204D8C"/>
    <w:rsid w:val="0021103C"/>
    <w:rsid w:val="00224AF7"/>
    <w:rsid w:val="00225B84"/>
    <w:rsid w:val="00226DE8"/>
    <w:rsid w:val="002330A5"/>
    <w:rsid w:val="00236D73"/>
    <w:rsid w:val="00240443"/>
    <w:rsid w:val="002777FF"/>
    <w:rsid w:val="00277DA6"/>
    <w:rsid w:val="00281EE1"/>
    <w:rsid w:val="0028203E"/>
    <w:rsid w:val="002A4EF3"/>
    <w:rsid w:val="002D11E4"/>
    <w:rsid w:val="002F452B"/>
    <w:rsid w:val="00305942"/>
    <w:rsid w:val="00306B91"/>
    <w:rsid w:val="00320FA4"/>
    <w:rsid w:val="00325A1D"/>
    <w:rsid w:val="00326647"/>
    <w:rsid w:val="00336AE1"/>
    <w:rsid w:val="00345687"/>
    <w:rsid w:val="00355EF9"/>
    <w:rsid w:val="00360D35"/>
    <w:rsid w:val="003903CD"/>
    <w:rsid w:val="003D19A3"/>
    <w:rsid w:val="003D4E17"/>
    <w:rsid w:val="003E137D"/>
    <w:rsid w:val="003E3F07"/>
    <w:rsid w:val="003F24A0"/>
    <w:rsid w:val="003F5D28"/>
    <w:rsid w:val="00417C05"/>
    <w:rsid w:val="0043293D"/>
    <w:rsid w:val="004337F3"/>
    <w:rsid w:val="004411E7"/>
    <w:rsid w:val="0045796C"/>
    <w:rsid w:val="004757CA"/>
    <w:rsid w:val="00496F7E"/>
    <w:rsid w:val="004A3972"/>
    <w:rsid w:val="004B3315"/>
    <w:rsid w:val="004D3CF1"/>
    <w:rsid w:val="004E3349"/>
    <w:rsid w:val="00512892"/>
    <w:rsid w:val="00515A54"/>
    <w:rsid w:val="00516626"/>
    <w:rsid w:val="00525670"/>
    <w:rsid w:val="005304A4"/>
    <w:rsid w:val="00545D59"/>
    <w:rsid w:val="0055279B"/>
    <w:rsid w:val="005718DC"/>
    <w:rsid w:val="0057294F"/>
    <w:rsid w:val="005807C5"/>
    <w:rsid w:val="00596F60"/>
    <w:rsid w:val="005B074B"/>
    <w:rsid w:val="005B4C11"/>
    <w:rsid w:val="005B6238"/>
    <w:rsid w:val="005C0F93"/>
    <w:rsid w:val="005F07F9"/>
    <w:rsid w:val="00606DDE"/>
    <w:rsid w:val="00610450"/>
    <w:rsid w:val="00617F47"/>
    <w:rsid w:val="00620854"/>
    <w:rsid w:val="00622ECD"/>
    <w:rsid w:val="006310D3"/>
    <w:rsid w:val="00643570"/>
    <w:rsid w:val="00646BE6"/>
    <w:rsid w:val="0065393C"/>
    <w:rsid w:val="00692EC4"/>
    <w:rsid w:val="006A6616"/>
    <w:rsid w:val="006A6734"/>
    <w:rsid w:val="006B0BBE"/>
    <w:rsid w:val="006C084B"/>
    <w:rsid w:val="006C250B"/>
    <w:rsid w:val="006D1C78"/>
    <w:rsid w:val="006E2FD6"/>
    <w:rsid w:val="006E6215"/>
    <w:rsid w:val="006E7E0F"/>
    <w:rsid w:val="0070197E"/>
    <w:rsid w:val="007157C7"/>
    <w:rsid w:val="0071792E"/>
    <w:rsid w:val="007211AD"/>
    <w:rsid w:val="00752824"/>
    <w:rsid w:val="00757CDD"/>
    <w:rsid w:val="007641C6"/>
    <w:rsid w:val="007808F5"/>
    <w:rsid w:val="0079409E"/>
    <w:rsid w:val="00794AE3"/>
    <w:rsid w:val="00795149"/>
    <w:rsid w:val="00797194"/>
    <w:rsid w:val="007D5885"/>
    <w:rsid w:val="007E67EB"/>
    <w:rsid w:val="00807EB4"/>
    <w:rsid w:val="00813601"/>
    <w:rsid w:val="00827A9F"/>
    <w:rsid w:val="00834B19"/>
    <w:rsid w:val="0083629A"/>
    <w:rsid w:val="00837213"/>
    <w:rsid w:val="00841D76"/>
    <w:rsid w:val="00890D89"/>
    <w:rsid w:val="008A0471"/>
    <w:rsid w:val="008A38D2"/>
    <w:rsid w:val="008A7A37"/>
    <w:rsid w:val="008C7133"/>
    <w:rsid w:val="008E5A62"/>
    <w:rsid w:val="009006FE"/>
    <w:rsid w:val="0090132E"/>
    <w:rsid w:val="00903876"/>
    <w:rsid w:val="00914AFC"/>
    <w:rsid w:val="00924392"/>
    <w:rsid w:val="00925764"/>
    <w:rsid w:val="00940F2D"/>
    <w:rsid w:val="00941063"/>
    <w:rsid w:val="0095648C"/>
    <w:rsid w:val="0098344B"/>
    <w:rsid w:val="009949E8"/>
    <w:rsid w:val="009D2502"/>
    <w:rsid w:val="009D7620"/>
    <w:rsid w:val="009E1DB2"/>
    <w:rsid w:val="009F0CC2"/>
    <w:rsid w:val="00A26847"/>
    <w:rsid w:val="00A53371"/>
    <w:rsid w:val="00A560EF"/>
    <w:rsid w:val="00A70559"/>
    <w:rsid w:val="00A722C4"/>
    <w:rsid w:val="00A749D7"/>
    <w:rsid w:val="00AE12D2"/>
    <w:rsid w:val="00AE1EDA"/>
    <w:rsid w:val="00AE3EBE"/>
    <w:rsid w:val="00AF071B"/>
    <w:rsid w:val="00B016F5"/>
    <w:rsid w:val="00B2056E"/>
    <w:rsid w:val="00B4132D"/>
    <w:rsid w:val="00B57A33"/>
    <w:rsid w:val="00BA2ED6"/>
    <w:rsid w:val="00BA3E1E"/>
    <w:rsid w:val="00BA7E9C"/>
    <w:rsid w:val="00BE5E93"/>
    <w:rsid w:val="00C104AF"/>
    <w:rsid w:val="00C2282C"/>
    <w:rsid w:val="00C36086"/>
    <w:rsid w:val="00C620A2"/>
    <w:rsid w:val="00C64239"/>
    <w:rsid w:val="00C666B3"/>
    <w:rsid w:val="00C66D8D"/>
    <w:rsid w:val="00C96061"/>
    <w:rsid w:val="00CB7765"/>
    <w:rsid w:val="00CC0101"/>
    <w:rsid w:val="00CC1382"/>
    <w:rsid w:val="00CC7E0B"/>
    <w:rsid w:val="00CE087E"/>
    <w:rsid w:val="00CE6254"/>
    <w:rsid w:val="00D20029"/>
    <w:rsid w:val="00D214A3"/>
    <w:rsid w:val="00D54938"/>
    <w:rsid w:val="00D70C3D"/>
    <w:rsid w:val="00D77244"/>
    <w:rsid w:val="00D856E6"/>
    <w:rsid w:val="00D9033D"/>
    <w:rsid w:val="00D93742"/>
    <w:rsid w:val="00D946E8"/>
    <w:rsid w:val="00D9713E"/>
    <w:rsid w:val="00DA24FC"/>
    <w:rsid w:val="00DC2263"/>
    <w:rsid w:val="00DC4219"/>
    <w:rsid w:val="00DC741D"/>
    <w:rsid w:val="00DD34C3"/>
    <w:rsid w:val="00E02D56"/>
    <w:rsid w:val="00E07855"/>
    <w:rsid w:val="00E2400B"/>
    <w:rsid w:val="00E417A4"/>
    <w:rsid w:val="00E51300"/>
    <w:rsid w:val="00E71CA0"/>
    <w:rsid w:val="00E71D7B"/>
    <w:rsid w:val="00EA4D7B"/>
    <w:rsid w:val="00ED2422"/>
    <w:rsid w:val="00F001DE"/>
    <w:rsid w:val="00F24BB0"/>
    <w:rsid w:val="00F54014"/>
    <w:rsid w:val="00FC427F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9D9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u w:val="single"/>
    </w:rPr>
  </w:style>
  <w:style w:type="paragraph" w:styleId="berschrift7">
    <w:name w:val="heading 7"/>
    <w:basedOn w:val="Standard"/>
    <w:next w:val="Standard"/>
    <w:link w:val="berschrift7Zeichen"/>
    <w:qFormat/>
    <w:rsid w:val="00320FA4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qFormat/>
    <w:rsid w:val="00DD34C3"/>
    <w:pPr>
      <w:spacing w:before="240" w:after="60"/>
      <w:outlineLvl w:val="7"/>
    </w:pPr>
    <w:rPr>
      <w:i/>
      <w:iCs/>
      <w:szCs w:val="24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RB">
    <w:name w:val="MRB"/>
    <w:basedOn w:val="Standard"/>
  </w:style>
  <w:style w:type="paragraph" w:customStyle="1" w:styleId="Address">
    <w:name w:val="Address"/>
    <w:basedOn w:val="Textkrper"/>
    <w:pPr>
      <w:autoSpaceDE w:val="0"/>
      <w:autoSpaceDN w:val="0"/>
      <w:adjustRightInd w:val="0"/>
      <w:spacing w:after="0" w:line="240" w:lineRule="auto"/>
      <w:jc w:val="left"/>
    </w:pPr>
    <w:rPr>
      <w:rFonts w:ascii="Courier 10cpi" w:hAnsi="Courier 10cpi"/>
      <w:sz w:val="23"/>
      <w:lang w:val="en-GB" w:eastAsia="zh-CN"/>
    </w:rPr>
  </w:style>
  <w:style w:type="paragraph" w:styleId="Textkrper">
    <w:name w:val="Body Text"/>
    <w:basedOn w:val="Standard"/>
    <w:pPr>
      <w:spacing w:after="120"/>
    </w:pPr>
  </w:style>
  <w:style w:type="paragraph" w:styleId="StandardWeb">
    <w:name w:val="Normal (Web)"/>
    <w:basedOn w:val="Standard"/>
    <w:uiPriority w:val="99"/>
    <w:rsid w:val="009949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tandard1">
    <w:name w:val="Standard1"/>
    <w:basedOn w:val="Absatzstandardschriftart"/>
    <w:rsid w:val="00DC4219"/>
  </w:style>
  <w:style w:type="paragraph" w:customStyle="1" w:styleId="Absatz">
    <w:name w:val="Absatz"/>
    <w:basedOn w:val="Standard"/>
    <w:rsid w:val="00DC4219"/>
    <w:pPr>
      <w:spacing w:after="240" w:line="240" w:lineRule="auto"/>
    </w:pPr>
    <w:rPr>
      <w:rFonts w:ascii="Arial" w:hAnsi="Arial" w:cs="Arial"/>
      <w:lang w:val="de-AT"/>
    </w:rPr>
  </w:style>
  <w:style w:type="paragraph" w:customStyle="1" w:styleId="Anschrift">
    <w:name w:val="Anschrift"/>
    <w:basedOn w:val="Address"/>
    <w:rsid w:val="00512892"/>
    <w:pPr>
      <w:spacing w:before="1200"/>
    </w:pPr>
    <w:rPr>
      <w:rFonts w:ascii="Arial" w:hAnsi="Arial" w:cs="Arial"/>
    </w:rPr>
  </w:style>
  <w:style w:type="paragraph" w:customStyle="1" w:styleId="MittleresRaster21">
    <w:name w:val="Mittleres Raster 21"/>
    <w:uiPriority w:val="1"/>
    <w:qFormat/>
    <w:rsid w:val="0045796C"/>
    <w:rPr>
      <w:rFonts w:ascii="Arial" w:eastAsia="Calibri" w:hAnsi="Arial" w:cs="Arial"/>
      <w:sz w:val="24"/>
      <w:szCs w:val="22"/>
      <w:lang w:val="de-DE" w:eastAsia="en-US"/>
    </w:rPr>
  </w:style>
  <w:style w:type="paragraph" w:customStyle="1" w:styleId="AIAddressText">
    <w:name w:val="AI Address Text"/>
    <w:basedOn w:val="Standard"/>
    <w:rsid w:val="003903CD"/>
    <w:pPr>
      <w:tabs>
        <w:tab w:val="left" w:pos="567"/>
      </w:tabs>
      <w:spacing w:line="240" w:lineRule="exact"/>
      <w:jc w:val="left"/>
    </w:pPr>
    <w:rPr>
      <w:rFonts w:ascii="Amnesty Trade Gothic" w:eastAsia="SimSun" w:hAnsi="Amnesty Trade Gothic"/>
      <w:sz w:val="18"/>
      <w:szCs w:val="24"/>
      <w:lang w:val="en-GB" w:eastAsia="en-US"/>
    </w:rPr>
  </w:style>
  <w:style w:type="paragraph" w:styleId="Sprechblasentext">
    <w:name w:val="Balloon Text"/>
    <w:basedOn w:val="Standard"/>
    <w:link w:val="SprechblasentextZeichen"/>
    <w:semiHidden/>
    <w:unhideWhenUsed/>
    <w:rsid w:val="00841D76"/>
    <w:pPr>
      <w:spacing w:line="240" w:lineRule="auto"/>
      <w:jc w:val="left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SprechblasentextZeichen">
    <w:name w:val="Sprechblasentext Zeichen"/>
    <w:link w:val="Sprechblasentext"/>
    <w:semiHidden/>
    <w:rsid w:val="00841D76"/>
    <w:rPr>
      <w:rFonts w:ascii="Tahoma" w:eastAsia="SimSun" w:hAnsi="Tahoma" w:cs="Tahoma"/>
      <w:sz w:val="16"/>
      <w:szCs w:val="16"/>
      <w:lang w:val="en-GB" w:eastAsia="en-US" w:bidi="ar-SA"/>
    </w:rPr>
  </w:style>
  <w:style w:type="character" w:customStyle="1" w:styleId="AIHeadline">
    <w:name w:val="AI Headline"/>
    <w:rsid w:val="009006FE"/>
    <w:rPr>
      <w:rFonts w:ascii="Amnesty Trade Gothic" w:hAnsi="Amnesty Trade Gothic" w:cs="Times New Roman"/>
      <w:caps/>
      <w:spacing w:val="-2"/>
      <w:w w:val="100"/>
      <w:kern w:val="40"/>
      <w:sz w:val="48"/>
      <w:szCs w:val="48"/>
      <w:vertAlign w:val="baseline"/>
    </w:rPr>
  </w:style>
  <w:style w:type="character" w:customStyle="1" w:styleId="berschrift8Zeichen">
    <w:name w:val="Überschrift 8 Zeichen"/>
    <w:link w:val="berschrift8"/>
    <w:semiHidden/>
    <w:rsid w:val="00DD34C3"/>
    <w:rPr>
      <w:i/>
      <w:iCs/>
      <w:sz w:val="24"/>
      <w:szCs w:val="24"/>
      <w:lang w:val="de-DE" w:eastAsia="de-DE" w:bidi="ar-SA"/>
    </w:rPr>
  </w:style>
  <w:style w:type="paragraph" w:customStyle="1" w:styleId="AITableHeading">
    <w:name w:val="AI Table Heading"/>
    <w:basedOn w:val="Standard"/>
    <w:link w:val="AITableHeadingChar"/>
    <w:uiPriority w:val="99"/>
    <w:rsid w:val="00DD34C3"/>
    <w:pPr>
      <w:tabs>
        <w:tab w:val="left" w:pos="567"/>
      </w:tabs>
      <w:adjustRightInd w:val="0"/>
      <w:snapToGrid w:val="0"/>
      <w:spacing w:line="240" w:lineRule="auto"/>
      <w:jc w:val="left"/>
    </w:pPr>
    <w:rPr>
      <w:rFonts w:ascii="Amnesty Trade Gothic" w:eastAsia="SimSun" w:hAnsi="Amnesty Trade Gothic"/>
      <w:b/>
      <w:bCs/>
      <w:sz w:val="20"/>
      <w:lang w:val="en-GB" w:eastAsia="zh-CN"/>
    </w:rPr>
  </w:style>
  <w:style w:type="character" w:customStyle="1" w:styleId="AITableHeadingChar">
    <w:name w:val="AI Table Heading Char"/>
    <w:link w:val="AITableHeading"/>
    <w:uiPriority w:val="99"/>
    <w:locked/>
    <w:rsid w:val="00DD34C3"/>
    <w:rPr>
      <w:rFonts w:ascii="Amnesty Trade Gothic" w:eastAsia="SimSun" w:hAnsi="Amnesty Trade Gothic"/>
      <w:b/>
      <w:bCs/>
      <w:lang w:val="en-GB" w:eastAsia="zh-CN" w:bidi="ar-SA"/>
    </w:rPr>
  </w:style>
  <w:style w:type="character" w:customStyle="1" w:styleId="berschrift7Zeichen">
    <w:name w:val="Überschrift 7 Zeichen"/>
    <w:link w:val="berschrift7"/>
    <w:semiHidden/>
    <w:rsid w:val="00320FA4"/>
    <w:rPr>
      <w:sz w:val="24"/>
      <w:szCs w:val="24"/>
      <w:lang w:val="de-DE" w:eastAsia="de-DE" w:bidi="ar-SA"/>
    </w:rPr>
  </w:style>
  <w:style w:type="character" w:customStyle="1" w:styleId="AIBodytextChar">
    <w:name w:val="AI Body text Char"/>
    <w:link w:val="AIBodytext"/>
    <w:locked/>
    <w:rsid w:val="002330A5"/>
    <w:rPr>
      <w:rFonts w:ascii="Amnesty Trade Gothic" w:hAnsi="Amnesty Trade Gothic"/>
      <w:lang w:val="en-GB" w:bidi="ar-SA"/>
    </w:rPr>
  </w:style>
  <w:style w:type="paragraph" w:customStyle="1" w:styleId="AIBodytext">
    <w:name w:val="AI Body text"/>
    <w:basedOn w:val="Standard"/>
    <w:link w:val="AIBodytextChar"/>
    <w:rsid w:val="002330A5"/>
    <w:pPr>
      <w:tabs>
        <w:tab w:val="left" w:pos="567"/>
      </w:tabs>
      <w:adjustRightInd w:val="0"/>
      <w:snapToGrid w:val="0"/>
      <w:spacing w:after="240" w:line="240" w:lineRule="atLeast"/>
      <w:jc w:val="left"/>
    </w:pPr>
    <w:rPr>
      <w:rFonts w:ascii="Amnesty Trade Gothic" w:hAnsi="Amnesty Trade Gothic"/>
      <w:sz w:val="20"/>
      <w:lang w:val="en-GB" w:eastAsia="de-AT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330A5"/>
    <w:pPr>
      <w:spacing w:after="0" w:line="240" w:lineRule="auto"/>
    </w:pPr>
    <w:rPr>
      <w:rFonts w:eastAsia="SimSun"/>
      <w:lang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330A5"/>
    <w:rPr>
      <w:rFonts w:ascii="Amnesty Trade Gothic" w:eastAsia="SimSun" w:hAnsi="Amnesty Trade Gothic"/>
      <w:lang w:val="en-GB" w:eastAsia="en-US" w:bidi="ar-SA"/>
    </w:rPr>
  </w:style>
  <w:style w:type="character" w:styleId="Link">
    <w:name w:val="Hyperlink"/>
    <w:uiPriority w:val="99"/>
    <w:unhideWhenUsed/>
    <w:rsid w:val="0028203E"/>
    <w:rPr>
      <w:color w:val="0000FF"/>
      <w:u w:val="single"/>
    </w:rPr>
  </w:style>
  <w:style w:type="character" w:styleId="GesichteterLink">
    <w:name w:val="FollowedHyperlink"/>
    <w:rsid w:val="0028203E"/>
    <w:rPr>
      <w:color w:val="800080"/>
      <w:u w:val="single"/>
    </w:rPr>
  </w:style>
  <w:style w:type="character" w:customStyle="1" w:styleId="cloak">
    <w:name w:val="cloak"/>
    <w:rsid w:val="00055FD6"/>
  </w:style>
  <w:style w:type="paragraph" w:customStyle="1" w:styleId="ecxmsonormal">
    <w:name w:val="ecxmsonormal"/>
    <w:basedOn w:val="Standard"/>
    <w:rsid w:val="00204D8C"/>
    <w:pPr>
      <w:spacing w:before="100" w:beforeAutospacing="1" w:after="100" w:afterAutospacing="1" w:line="240" w:lineRule="auto"/>
      <w:jc w:val="left"/>
    </w:pPr>
    <w:rPr>
      <w:szCs w:val="24"/>
      <w:lang w:val="de-AT" w:eastAsia="de-AT"/>
    </w:rPr>
  </w:style>
  <w:style w:type="paragraph" w:styleId="KeinLeerraum">
    <w:name w:val="No Spacing"/>
    <w:uiPriority w:val="1"/>
    <w:qFormat/>
    <w:rsid w:val="00757CD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45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u w:val="single"/>
    </w:rPr>
  </w:style>
  <w:style w:type="paragraph" w:styleId="berschrift7">
    <w:name w:val="heading 7"/>
    <w:basedOn w:val="Standard"/>
    <w:next w:val="Standard"/>
    <w:link w:val="berschrift7Zeichen"/>
    <w:qFormat/>
    <w:rsid w:val="00320FA4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qFormat/>
    <w:rsid w:val="00DD34C3"/>
    <w:pPr>
      <w:spacing w:before="240" w:after="60"/>
      <w:outlineLvl w:val="7"/>
    </w:pPr>
    <w:rPr>
      <w:i/>
      <w:iCs/>
      <w:szCs w:val="24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RB">
    <w:name w:val="MRB"/>
    <w:basedOn w:val="Standard"/>
  </w:style>
  <w:style w:type="paragraph" w:customStyle="1" w:styleId="Address">
    <w:name w:val="Address"/>
    <w:basedOn w:val="Textkrper"/>
    <w:pPr>
      <w:autoSpaceDE w:val="0"/>
      <w:autoSpaceDN w:val="0"/>
      <w:adjustRightInd w:val="0"/>
      <w:spacing w:after="0" w:line="240" w:lineRule="auto"/>
      <w:jc w:val="left"/>
    </w:pPr>
    <w:rPr>
      <w:rFonts w:ascii="Courier 10cpi" w:hAnsi="Courier 10cpi"/>
      <w:sz w:val="23"/>
      <w:lang w:val="en-GB" w:eastAsia="zh-CN"/>
    </w:rPr>
  </w:style>
  <w:style w:type="paragraph" w:styleId="Textkrper">
    <w:name w:val="Body Text"/>
    <w:basedOn w:val="Standard"/>
    <w:pPr>
      <w:spacing w:after="120"/>
    </w:pPr>
  </w:style>
  <w:style w:type="paragraph" w:styleId="StandardWeb">
    <w:name w:val="Normal (Web)"/>
    <w:basedOn w:val="Standard"/>
    <w:uiPriority w:val="99"/>
    <w:rsid w:val="009949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tandard1">
    <w:name w:val="Standard1"/>
    <w:basedOn w:val="Absatzstandardschriftart"/>
    <w:rsid w:val="00DC4219"/>
  </w:style>
  <w:style w:type="paragraph" w:customStyle="1" w:styleId="Absatz">
    <w:name w:val="Absatz"/>
    <w:basedOn w:val="Standard"/>
    <w:rsid w:val="00DC4219"/>
    <w:pPr>
      <w:spacing w:after="240" w:line="240" w:lineRule="auto"/>
    </w:pPr>
    <w:rPr>
      <w:rFonts w:ascii="Arial" w:hAnsi="Arial" w:cs="Arial"/>
      <w:lang w:val="de-AT"/>
    </w:rPr>
  </w:style>
  <w:style w:type="paragraph" w:customStyle="1" w:styleId="Anschrift">
    <w:name w:val="Anschrift"/>
    <w:basedOn w:val="Address"/>
    <w:rsid w:val="00512892"/>
    <w:pPr>
      <w:spacing w:before="1200"/>
    </w:pPr>
    <w:rPr>
      <w:rFonts w:ascii="Arial" w:hAnsi="Arial" w:cs="Arial"/>
    </w:rPr>
  </w:style>
  <w:style w:type="paragraph" w:customStyle="1" w:styleId="MittleresRaster21">
    <w:name w:val="Mittleres Raster 21"/>
    <w:uiPriority w:val="1"/>
    <w:qFormat/>
    <w:rsid w:val="0045796C"/>
    <w:rPr>
      <w:rFonts w:ascii="Arial" w:eastAsia="Calibri" w:hAnsi="Arial" w:cs="Arial"/>
      <w:sz w:val="24"/>
      <w:szCs w:val="22"/>
      <w:lang w:val="de-DE" w:eastAsia="en-US"/>
    </w:rPr>
  </w:style>
  <w:style w:type="paragraph" w:customStyle="1" w:styleId="AIAddressText">
    <w:name w:val="AI Address Text"/>
    <w:basedOn w:val="Standard"/>
    <w:rsid w:val="003903CD"/>
    <w:pPr>
      <w:tabs>
        <w:tab w:val="left" w:pos="567"/>
      </w:tabs>
      <w:spacing w:line="240" w:lineRule="exact"/>
      <w:jc w:val="left"/>
    </w:pPr>
    <w:rPr>
      <w:rFonts w:ascii="Amnesty Trade Gothic" w:eastAsia="SimSun" w:hAnsi="Amnesty Trade Gothic"/>
      <w:sz w:val="18"/>
      <w:szCs w:val="24"/>
      <w:lang w:val="en-GB" w:eastAsia="en-US"/>
    </w:rPr>
  </w:style>
  <w:style w:type="paragraph" w:styleId="Sprechblasentext">
    <w:name w:val="Balloon Text"/>
    <w:basedOn w:val="Standard"/>
    <w:link w:val="SprechblasentextZeichen"/>
    <w:semiHidden/>
    <w:unhideWhenUsed/>
    <w:rsid w:val="00841D76"/>
    <w:pPr>
      <w:spacing w:line="240" w:lineRule="auto"/>
      <w:jc w:val="left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SprechblasentextZeichen">
    <w:name w:val="Sprechblasentext Zeichen"/>
    <w:link w:val="Sprechblasentext"/>
    <w:semiHidden/>
    <w:rsid w:val="00841D76"/>
    <w:rPr>
      <w:rFonts w:ascii="Tahoma" w:eastAsia="SimSun" w:hAnsi="Tahoma" w:cs="Tahoma"/>
      <w:sz w:val="16"/>
      <w:szCs w:val="16"/>
      <w:lang w:val="en-GB" w:eastAsia="en-US" w:bidi="ar-SA"/>
    </w:rPr>
  </w:style>
  <w:style w:type="character" w:customStyle="1" w:styleId="AIHeadline">
    <w:name w:val="AI Headline"/>
    <w:rsid w:val="009006FE"/>
    <w:rPr>
      <w:rFonts w:ascii="Amnesty Trade Gothic" w:hAnsi="Amnesty Trade Gothic" w:cs="Times New Roman"/>
      <w:caps/>
      <w:spacing w:val="-2"/>
      <w:w w:val="100"/>
      <w:kern w:val="40"/>
      <w:sz w:val="48"/>
      <w:szCs w:val="48"/>
      <w:vertAlign w:val="baseline"/>
    </w:rPr>
  </w:style>
  <w:style w:type="character" w:customStyle="1" w:styleId="berschrift8Zeichen">
    <w:name w:val="Überschrift 8 Zeichen"/>
    <w:link w:val="berschrift8"/>
    <w:semiHidden/>
    <w:rsid w:val="00DD34C3"/>
    <w:rPr>
      <w:i/>
      <w:iCs/>
      <w:sz w:val="24"/>
      <w:szCs w:val="24"/>
      <w:lang w:val="de-DE" w:eastAsia="de-DE" w:bidi="ar-SA"/>
    </w:rPr>
  </w:style>
  <w:style w:type="paragraph" w:customStyle="1" w:styleId="AITableHeading">
    <w:name w:val="AI Table Heading"/>
    <w:basedOn w:val="Standard"/>
    <w:link w:val="AITableHeadingChar"/>
    <w:uiPriority w:val="99"/>
    <w:rsid w:val="00DD34C3"/>
    <w:pPr>
      <w:tabs>
        <w:tab w:val="left" w:pos="567"/>
      </w:tabs>
      <w:adjustRightInd w:val="0"/>
      <w:snapToGrid w:val="0"/>
      <w:spacing w:line="240" w:lineRule="auto"/>
      <w:jc w:val="left"/>
    </w:pPr>
    <w:rPr>
      <w:rFonts w:ascii="Amnesty Trade Gothic" w:eastAsia="SimSun" w:hAnsi="Amnesty Trade Gothic"/>
      <w:b/>
      <w:bCs/>
      <w:sz w:val="20"/>
      <w:lang w:val="en-GB" w:eastAsia="zh-CN"/>
    </w:rPr>
  </w:style>
  <w:style w:type="character" w:customStyle="1" w:styleId="AITableHeadingChar">
    <w:name w:val="AI Table Heading Char"/>
    <w:link w:val="AITableHeading"/>
    <w:uiPriority w:val="99"/>
    <w:locked/>
    <w:rsid w:val="00DD34C3"/>
    <w:rPr>
      <w:rFonts w:ascii="Amnesty Trade Gothic" w:eastAsia="SimSun" w:hAnsi="Amnesty Trade Gothic"/>
      <w:b/>
      <w:bCs/>
      <w:lang w:val="en-GB" w:eastAsia="zh-CN" w:bidi="ar-SA"/>
    </w:rPr>
  </w:style>
  <w:style w:type="character" w:customStyle="1" w:styleId="berschrift7Zeichen">
    <w:name w:val="Überschrift 7 Zeichen"/>
    <w:link w:val="berschrift7"/>
    <w:semiHidden/>
    <w:rsid w:val="00320FA4"/>
    <w:rPr>
      <w:sz w:val="24"/>
      <w:szCs w:val="24"/>
      <w:lang w:val="de-DE" w:eastAsia="de-DE" w:bidi="ar-SA"/>
    </w:rPr>
  </w:style>
  <w:style w:type="character" w:customStyle="1" w:styleId="AIBodytextChar">
    <w:name w:val="AI Body text Char"/>
    <w:link w:val="AIBodytext"/>
    <w:locked/>
    <w:rsid w:val="002330A5"/>
    <w:rPr>
      <w:rFonts w:ascii="Amnesty Trade Gothic" w:hAnsi="Amnesty Trade Gothic"/>
      <w:lang w:val="en-GB" w:bidi="ar-SA"/>
    </w:rPr>
  </w:style>
  <w:style w:type="paragraph" w:customStyle="1" w:styleId="AIBodytext">
    <w:name w:val="AI Body text"/>
    <w:basedOn w:val="Standard"/>
    <w:link w:val="AIBodytextChar"/>
    <w:rsid w:val="002330A5"/>
    <w:pPr>
      <w:tabs>
        <w:tab w:val="left" w:pos="567"/>
      </w:tabs>
      <w:adjustRightInd w:val="0"/>
      <w:snapToGrid w:val="0"/>
      <w:spacing w:after="240" w:line="240" w:lineRule="atLeast"/>
      <w:jc w:val="left"/>
    </w:pPr>
    <w:rPr>
      <w:rFonts w:ascii="Amnesty Trade Gothic" w:hAnsi="Amnesty Trade Gothic"/>
      <w:sz w:val="20"/>
      <w:lang w:val="en-GB" w:eastAsia="de-AT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330A5"/>
    <w:pPr>
      <w:spacing w:after="0" w:line="240" w:lineRule="auto"/>
    </w:pPr>
    <w:rPr>
      <w:rFonts w:eastAsia="SimSun"/>
      <w:lang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330A5"/>
    <w:rPr>
      <w:rFonts w:ascii="Amnesty Trade Gothic" w:eastAsia="SimSun" w:hAnsi="Amnesty Trade Gothic"/>
      <w:lang w:val="en-GB" w:eastAsia="en-US" w:bidi="ar-SA"/>
    </w:rPr>
  </w:style>
  <w:style w:type="character" w:styleId="Link">
    <w:name w:val="Hyperlink"/>
    <w:uiPriority w:val="99"/>
    <w:unhideWhenUsed/>
    <w:rsid w:val="0028203E"/>
    <w:rPr>
      <w:color w:val="0000FF"/>
      <w:u w:val="single"/>
    </w:rPr>
  </w:style>
  <w:style w:type="character" w:styleId="GesichteterLink">
    <w:name w:val="FollowedHyperlink"/>
    <w:rsid w:val="0028203E"/>
    <w:rPr>
      <w:color w:val="800080"/>
      <w:u w:val="single"/>
    </w:rPr>
  </w:style>
  <w:style w:type="character" w:customStyle="1" w:styleId="cloak">
    <w:name w:val="cloak"/>
    <w:rsid w:val="00055FD6"/>
  </w:style>
  <w:style w:type="paragraph" w:customStyle="1" w:styleId="ecxmsonormal">
    <w:name w:val="ecxmsonormal"/>
    <w:basedOn w:val="Standard"/>
    <w:rsid w:val="00204D8C"/>
    <w:pPr>
      <w:spacing w:before="100" w:beforeAutospacing="1" w:after="100" w:afterAutospacing="1" w:line="240" w:lineRule="auto"/>
      <w:jc w:val="left"/>
    </w:pPr>
    <w:rPr>
      <w:szCs w:val="24"/>
      <w:lang w:val="de-AT" w:eastAsia="de-AT"/>
    </w:rPr>
  </w:style>
  <w:style w:type="paragraph" w:styleId="KeinLeerraum">
    <w:name w:val="No Spacing"/>
    <w:uiPriority w:val="1"/>
    <w:qFormat/>
    <w:rsid w:val="00757CD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45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1421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Dear Mr</vt:lpstr>
    </vt:vector>
  </TitlesOfParts>
  <Company>EDV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Menschenrechtsbeirat</dc:creator>
  <cp:keywords/>
  <cp:lastModifiedBy>Clemens Czurda</cp:lastModifiedBy>
  <cp:revision>42</cp:revision>
  <dcterms:created xsi:type="dcterms:W3CDTF">2017-07-12T16:55:00Z</dcterms:created>
  <dcterms:modified xsi:type="dcterms:W3CDTF">2018-09-01T13:17:00Z</dcterms:modified>
</cp:coreProperties>
</file>